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B4" w:rsidRDefault="00F105E3" w:rsidP="00DF4394">
      <w:pPr>
        <w:pStyle w:val="Heading1"/>
        <w:jc w:val="both"/>
        <w:rPr>
          <w:rFonts w:ascii="Times New Roman" w:hAnsi="Times New Roman" w:cs="Times New Roman"/>
        </w:rPr>
      </w:pPr>
      <w:r w:rsidRPr="00DF4394">
        <w:rPr>
          <w:rFonts w:ascii="Times New Roman" w:hAnsi="Times New Roman" w:cs="Times New Roman"/>
        </w:rPr>
        <w:t>XÃ ĐOÀN VĨNH ĐI</w:t>
      </w:r>
      <w:r w:rsidRPr="00DF4394">
        <w:rPr>
          <w:rFonts w:ascii="Times New Roman" w:hAnsi="Times New Roman" w:cs="Times New Roman"/>
        </w:rPr>
        <w:t>Ề</w:t>
      </w:r>
      <w:r w:rsidRPr="00DF4394">
        <w:rPr>
          <w:rFonts w:ascii="Times New Roman" w:hAnsi="Times New Roman" w:cs="Times New Roman"/>
        </w:rPr>
        <w:t>U RA QUÂN THÁNG THANH NIÊN NĂM 2026</w:t>
      </w:r>
    </w:p>
    <w:p w:rsidR="00DF4394" w:rsidRPr="00DF4394" w:rsidRDefault="00DF4394" w:rsidP="00DF4394">
      <w:r>
        <w:t>------------</w:t>
      </w:r>
    </w:p>
    <w:p w:rsidR="006D2BB4" w:rsidRPr="00DF4394" w:rsidRDefault="00F105E3" w:rsidP="00DF43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3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02/3/2026,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TH&amp;THCS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Tà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, </w:t>
      </w:r>
      <w:r w:rsidRPr="00DF4394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Ch</w:t>
      </w:r>
      <w:r w:rsidRPr="00DF4394">
        <w:rPr>
          <w:rFonts w:ascii="Times New Roman" w:hAnsi="Times New Roman" w:cs="Times New Roman"/>
          <w:sz w:val="28"/>
          <w:szCs w:val="28"/>
        </w:rPr>
        <w:t>ấ</w:t>
      </w:r>
      <w:r w:rsidRPr="00DF4394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đoàn Vĩnh Đi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u long tr</w:t>
      </w:r>
      <w:r w:rsidRPr="00DF4394">
        <w:rPr>
          <w:rFonts w:ascii="Times New Roman" w:hAnsi="Times New Roman" w:cs="Times New Roman"/>
          <w:sz w:val="28"/>
          <w:szCs w:val="28"/>
        </w:rPr>
        <w:t>ọ</w:t>
      </w:r>
      <w:r w:rsidRPr="00DF4394">
        <w:rPr>
          <w:rFonts w:ascii="Times New Roman" w:hAnsi="Times New Roman" w:cs="Times New Roman"/>
          <w:sz w:val="28"/>
          <w:szCs w:val="28"/>
        </w:rPr>
        <w:t>ng t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 xml:space="preserve"> ch</w:t>
      </w:r>
      <w:r w:rsidRPr="00DF4394">
        <w:rPr>
          <w:rFonts w:ascii="Times New Roman" w:hAnsi="Times New Roman" w:cs="Times New Roman"/>
          <w:sz w:val="28"/>
          <w:szCs w:val="28"/>
        </w:rPr>
        <w:t>ứ</w:t>
      </w:r>
      <w:r w:rsidRPr="00DF4394">
        <w:rPr>
          <w:rFonts w:ascii="Times New Roman" w:hAnsi="Times New Roman" w:cs="Times New Roman"/>
          <w:sz w:val="28"/>
          <w:szCs w:val="28"/>
        </w:rPr>
        <w:t>c L</w:t>
      </w:r>
      <w:r w:rsidRPr="00DF4394">
        <w:rPr>
          <w:rFonts w:ascii="Times New Roman" w:hAnsi="Times New Roman" w:cs="Times New Roman"/>
          <w:sz w:val="28"/>
          <w:szCs w:val="28"/>
        </w:rPr>
        <w:t>ễ</w:t>
      </w:r>
      <w:r w:rsidRPr="00DF4394">
        <w:rPr>
          <w:rFonts w:ascii="Times New Roman" w:hAnsi="Times New Roman" w:cs="Times New Roman"/>
          <w:sz w:val="28"/>
          <w:szCs w:val="28"/>
        </w:rPr>
        <w:t xml:space="preserve"> ra quân Tháng Thanh niên năm 2026 g</w:t>
      </w:r>
      <w:r w:rsidRPr="00DF4394">
        <w:rPr>
          <w:rFonts w:ascii="Times New Roman" w:hAnsi="Times New Roman" w:cs="Times New Roman"/>
          <w:sz w:val="28"/>
          <w:szCs w:val="28"/>
        </w:rPr>
        <w:t>ắ</w:t>
      </w:r>
      <w:r w:rsidRPr="00DF4394">
        <w:rPr>
          <w:rFonts w:ascii="Times New Roman" w:hAnsi="Times New Roman" w:cs="Times New Roman"/>
          <w:sz w:val="28"/>
          <w:szCs w:val="28"/>
        </w:rPr>
        <w:t>n v</w:t>
      </w:r>
      <w:r w:rsidRPr="00DF4394">
        <w:rPr>
          <w:rFonts w:ascii="Times New Roman" w:hAnsi="Times New Roman" w:cs="Times New Roman"/>
          <w:sz w:val="28"/>
          <w:szCs w:val="28"/>
        </w:rPr>
        <w:t>ớ</w:t>
      </w:r>
      <w:r w:rsidRPr="00DF4394">
        <w:rPr>
          <w:rFonts w:ascii="Times New Roman" w:hAnsi="Times New Roman" w:cs="Times New Roman"/>
          <w:sz w:val="28"/>
          <w:szCs w:val="28"/>
        </w:rPr>
        <w:t>i Tháng Ba Biên gi</w:t>
      </w:r>
      <w:r w:rsidRPr="00DF4394">
        <w:rPr>
          <w:rFonts w:ascii="Times New Roman" w:hAnsi="Times New Roman" w:cs="Times New Roman"/>
          <w:sz w:val="28"/>
          <w:szCs w:val="28"/>
        </w:rPr>
        <w:t>ớ</w:t>
      </w:r>
      <w:r w:rsidRPr="00DF4394">
        <w:rPr>
          <w:rFonts w:ascii="Times New Roman" w:hAnsi="Times New Roman" w:cs="Times New Roman"/>
          <w:sz w:val="28"/>
          <w:szCs w:val="28"/>
        </w:rPr>
        <w:t>i. Tham d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 xml:space="preserve"> bu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>i l</w:t>
      </w:r>
      <w:r w:rsidRPr="00DF4394">
        <w:rPr>
          <w:rFonts w:ascii="Times New Roman" w:hAnsi="Times New Roman" w:cs="Times New Roman"/>
          <w:sz w:val="28"/>
          <w:szCs w:val="28"/>
        </w:rPr>
        <w:t>ễ</w:t>
      </w:r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Dức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ban MTTQ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>;</w:t>
      </w:r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424F9A" w:rsidRP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ban MTTQ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424F9A"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DF439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tá Danh Phong – Chính tr</w:t>
      </w:r>
      <w:r w:rsidRPr="00DF4394">
        <w:rPr>
          <w:rFonts w:ascii="Times New Roman" w:hAnsi="Times New Roman" w:cs="Times New Roman"/>
          <w:sz w:val="28"/>
          <w:szCs w:val="28"/>
        </w:rPr>
        <w:t>ị</w:t>
      </w:r>
      <w:r w:rsidRPr="00DF4394">
        <w:rPr>
          <w:rFonts w:ascii="Times New Roman" w:hAnsi="Times New Roman" w:cs="Times New Roman"/>
          <w:sz w:val="28"/>
          <w:szCs w:val="28"/>
        </w:rPr>
        <w:t xml:space="preserve"> viên phó 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>n Biên phòng Vĩnh Đi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u; cùng đ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i di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n lãnh đ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o H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i Nông dân, H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i C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 xml:space="preserve">u </w:t>
      </w:r>
      <w:r w:rsidRPr="00DF4394">
        <w:rPr>
          <w:rFonts w:ascii="Times New Roman" w:hAnsi="Times New Roman" w:cs="Times New Roman"/>
          <w:sz w:val="28"/>
          <w:szCs w:val="28"/>
        </w:rPr>
        <w:t>Chi</w:t>
      </w:r>
      <w:r w:rsidRPr="00DF4394">
        <w:rPr>
          <w:rFonts w:ascii="Times New Roman" w:hAnsi="Times New Roman" w:cs="Times New Roman"/>
          <w:sz w:val="28"/>
          <w:szCs w:val="28"/>
        </w:rPr>
        <w:t>ế</w:t>
      </w:r>
      <w:r w:rsidRPr="00DF4394">
        <w:rPr>
          <w:rFonts w:ascii="Times New Roman" w:hAnsi="Times New Roman" w:cs="Times New Roman"/>
          <w:sz w:val="28"/>
          <w:szCs w:val="28"/>
        </w:rPr>
        <w:t>n binh xã và 20 đoàn viên, thanh niên, chi</w:t>
      </w:r>
      <w:r w:rsidRPr="00DF4394">
        <w:rPr>
          <w:rFonts w:ascii="Times New Roman" w:hAnsi="Times New Roman" w:cs="Times New Roman"/>
          <w:sz w:val="28"/>
          <w:szCs w:val="28"/>
        </w:rPr>
        <w:t>ế</w:t>
      </w:r>
      <w:r w:rsidRPr="00DF4394">
        <w:rPr>
          <w:rFonts w:ascii="Times New Roman" w:hAnsi="Times New Roman" w:cs="Times New Roman"/>
          <w:sz w:val="28"/>
          <w:szCs w:val="28"/>
        </w:rPr>
        <w:t>n sĩ 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Đi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 w:rsidRPr="00424F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F4394" w:rsidRP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 w:rsidRPr="00424F9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F4394" w:rsidRP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TH&amp;THCS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Tà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>.</w:t>
      </w:r>
    </w:p>
    <w:p w:rsidR="006D2BB4" w:rsidRPr="00DF4394" w:rsidRDefault="00F105E3" w:rsidP="00DF4394">
      <w:pPr>
        <w:jc w:val="both"/>
        <w:rPr>
          <w:rFonts w:ascii="Times New Roman" w:hAnsi="Times New Roman" w:cs="Times New Roman"/>
          <w:sz w:val="28"/>
          <w:szCs w:val="28"/>
        </w:rPr>
      </w:pPr>
      <w:r w:rsidRPr="00DF4394">
        <w:rPr>
          <w:rFonts w:ascii="Times New Roman" w:hAnsi="Times New Roman" w:cs="Times New Roman"/>
          <w:sz w:val="28"/>
          <w:szCs w:val="28"/>
        </w:rPr>
        <w:t>Phát bi</w:t>
      </w:r>
      <w:r w:rsidRPr="00DF4394">
        <w:rPr>
          <w:rFonts w:ascii="Times New Roman" w:hAnsi="Times New Roman" w:cs="Times New Roman"/>
          <w:sz w:val="28"/>
          <w:szCs w:val="28"/>
        </w:rPr>
        <w:t>ể</w:t>
      </w:r>
      <w:r w:rsidRPr="00DF4394">
        <w:rPr>
          <w:rFonts w:ascii="Times New Roman" w:hAnsi="Times New Roman" w:cs="Times New Roman"/>
          <w:sz w:val="28"/>
          <w:szCs w:val="28"/>
        </w:rPr>
        <w:t>u t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i bu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>i l</w:t>
      </w:r>
      <w:r w:rsidRPr="00DF4394">
        <w:rPr>
          <w:rFonts w:ascii="Times New Roman" w:hAnsi="Times New Roman" w:cs="Times New Roman"/>
          <w:sz w:val="28"/>
          <w:szCs w:val="28"/>
        </w:rPr>
        <w:t>ễ</w:t>
      </w:r>
      <w:r w:rsidRPr="00DF4394">
        <w:rPr>
          <w:rFonts w:ascii="Times New Roman" w:hAnsi="Times New Roman" w:cs="Times New Roman"/>
          <w:sz w:val="28"/>
          <w:szCs w:val="28"/>
        </w:rPr>
        <w:t>, 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>ng chí Ph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m Th</w:t>
      </w:r>
      <w:r w:rsidRPr="00DF4394">
        <w:rPr>
          <w:rFonts w:ascii="Times New Roman" w:hAnsi="Times New Roman" w:cs="Times New Roman"/>
          <w:sz w:val="28"/>
          <w:szCs w:val="28"/>
        </w:rPr>
        <w:t>ị</w:t>
      </w:r>
      <w:r w:rsidRPr="00DF4394">
        <w:rPr>
          <w:rFonts w:ascii="Times New Roman" w:hAnsi="Times New Roman" w:cs="Times New Roman"/>
          <w:sz w:val="28"/>
          <w:szCs w:val="28"/>
        </w:rPr>
        <w:t xml:space="preserve"> Ngoan nh</w:t>
      </w:r>
      <w:r w:rsidRPr="00DF4394">
        <w:rPr>
          <w:rFonts w:ascii="Times New Roman" w:hAnsi="Times New Roman" w:cs="Times New Roman"/>
          <w:sz w:val="28"/>
          <w:szCs w:val="28"/>
        </w:rPr>
        <w:t>ấ</w:t>
      </w:r>
      <w:r w:rsidRPr="00DF4394">
        <w:rPr>
          <w:rFonts w:ascii="Times New Roman" w:hAnsi="Times New Roman" w:cs="Times New Roman"/>
          <w:sz w:val="28"/>
          <w:szCs w:val="28"/>
        </w:rPr>
        <w:t>n m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nh ý nghĩa c</w:t>
      </w:r>
      <w:r w:rsidRPr="00DF4394">
        <w:rPr>
          <w:rFonts w:ascii="Times New Roman" w:hAnsi="Times New Roman" w:cs="Times New Roman"/>
          <w:sz w:val="28"/>
          <w:szCs w:val="28"/>
        </w:rPr>
        <w:t>ủ</w:t>
      </w:r>
      <w:r w:rsidRPr="00DF4394">
        <w:rPr>
          <w:rFonts w:ascii="Times New Roman" w:hAnsi="Times New Roman" w:cs="Times New Roman"/>
          <w:sz w:val="28"/>
          <w:szCs w:val="28"/>
        </w:rPr>
        <w:t>a Tháng Thanh niên trong vi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c phát huy tinh th</w:t>
      </w:r>
      <w:r w:rsidRPr="00DF4394">
        <w:rPr>
          <w:rFonts w:ascii="Times New Roman" w:hAnsi="Times New Roman" w:cs="Times New Roman"/>
          <w:sz w:val="28"/>
          <w:szCs w:val="28"/>
        </w:rPr>
        <w:t>ầ</w:t>
      </w:r>
      <w:r w:rsidRPr="00DF4394">
        <w:rPr>
          <w:rFonts w:ascii="Times New Roman" w:hAnsi="Times New Roman" w:cs="Times New Roman"/>
          <w:sz w:val="28"/>
          <w:szCs w:val="28"/>
        </w:rPr>
        <w:t>n xung kích, tình nguy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n c</w:t>
      </w:r>
      <w:r w:rsidRPr="00DF4394">
        <w:rPr>
          <w:rFonts w:ascii="Times New Roman" w:hAnsi="Times New Roman" w:cs="Times New Roman"/>
          <w:sz w:val="28"/>
          <w:szCs w:val="28"/>
        </w:rPr>
        <w:t>ủ</w:t>
      </w:r>
      <w:r w:rsidRPr="00DF4394">
        <w:rPr>
          <w:rFonts w:ascii="Times New Roman" w:hAnsi="Times New Roman" w:cs="Times New Roman"/>
          <w:sz w:val="28"/>
          <w:szCs w:val="28"/>
        </w:rPr>
        <w:t>a tu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>i tr</w:t>
      </w:r>
      <w:r w:rsidRPr="00DF4394">
        <w:rPr>
          <w:rFonts w:ascii="Times New Roman" w:hAnsi="Times New Roman" w:cs="Times New Roman"/>
          <w:sz w:val="28"/>
          <w:szCs w:val="28"/>
        </w:rPr>
        <w:t>ẻ</w:t>
      </w:r>
      <w:r w:rsidRPr="00DF4394">
        <w:rPr>
          <w:rFonts w:ascii="Times New Roman" w:hAnsi="Times New Roman" w:cs="Times New Roman"/>
          <w:sz w:val="28"/>
          <w:szCs w:val="28"/>
        </w:rPr>
        <w:t>, đ</w:t>
      </w:r>
      <w:r w:rsidRPr="00DF4394">
        <w:rPr>
          <w:rFonts w:ascii="Times New Roman" w:hAnsi="Times New Roman" w:cs="Times New Roman"/>
          <w:sz w:val="28"/>
          <w:szCs w:val="28"/>
        </w:rPr>
        <w:t>ặ</w:t>
      </w:r>
      <w:r w:rsidRPr="00DF4394">
        <w:rPr>
          <w:rFonts w:ascii="Times New Roman" w:hAnsi="Times New Roman" w:cs="Times New Roman"/>
          <w:sz w:val="28"/>
          <w:szCs w:val="28"/>
        </w:rPr>
        <w:t>c bi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t t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i đ</w:t>
      </w:r>
      <w:r w:rsidRPr="00DF4394">
        <w:rPr>
          <w:rFonts w:ascii="Times New Roman" w:hAnsi="Times New Roman" w:cs="Times New Roman"/>
          <w:sz w:val="28"/>
          <w:szCs w:val="28"/>
        </w:rPr>
        <w:t>ị</w:t>
      </w:r>
      <w:r w:rsidRPr="00DF4394">
        <w:rPr>
          <w:rFonts w:ascii="Times New Roman" w:hAnsi="Times New Roman" w:cs="Times New Roman"/>
          <w:sz w:val="28"/>
          <w:szCs w:val="28"/>
        </w:rPr>
        <w:t>a</w:t>
      </w:r>
      <w:r w:rsidRPr="00DF4394">
        <w:rPr>
          <w:rFonts w:ascii="Times New Roman" w:hAnsi="Times New Roman" w:cs="Times New Roman"/>
          <w:sz w:val="28"/>
          <w:szCs w:val="28"/>
        </w:rPr>
        <w:t xml:space="preserve"> bàn xã biên gi</w:t>
      </w:r>
      <w:r w:rsidRPr="00DF4394">
        <w:rPr>
          <w:rFonts w:ascii="Times New Roman" w:hAnsi="Times New Roman" w:cs="Times New Roman"/>
          <w:sz w:val="28"/>
          <w:szCs w:val="28"/>
        </w:rPr>
        <w:t>ớ</w:t>
      </w:r>
      <w:r w:rsidRPr="00DF4394">
        <w:rPr>
          <w:rFonts w:ascii="Times New Roman" w:hAnsi="Times New Roman" w:cs="Times New Roman"/>
          <w:sz w:val="28"/>
          <w:szCs w:val="28"/>
        </w:rPr>
        <w:t>i Vĩnh Đi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u; kêu g</w:t>
      </w:r>
      <w:r w:rsidRPr="00DF4394">
        <w:rPr>
          <w:rFonts w:ascii="Times New Roman" w:hAnsi="Times New Roman" w:cs="Times New Roman"/>
          <w:sz w:val="28"/>
          <w:szCs w:val="28"/>
        </w:rPr>
        <w:t>ọ</w:t>
      </w:r>
      <w:r w:rsidRPr="00DF4394">
        <w:rPr>
          <w:rFonts w:ascii="Times New Roman" w:hAnsi="Times New Roman" w:cs="Times New Roman"/>
          <w:sz w:val="28"/>
          <w:szCs w:val="28"/>
        </w:rPr>
        <w:t>i đoàn viên, thanh niên tích c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>c tham gia các phong trào hành đ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ng cách m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ng, góp ph</w:t>
      </w:r>
      <w:r w:rsidRPr="00DF4394">
        <w:rPr>
          <w:rFonts w:ascii="Times New Roman" w:hAnsi="Times New Roman" w:cs="Times New Roman"/>
          <w:sz w:val="28"/>
          <w:szCs w:val="28"/>
        </w:rPr>
        <w:t>ầ</w:t>
      </w:r>
      <w:r w:rsidRPr="00DF4394">
        <w:rPr>
          <w:rFonts w:ascii="Times New Roman" w:hAnsi="Times New Roman" w:cs="Times New Roman"/>
          <w:sz w:val="28"/>
          <w:szCs w:val="28"/>
        </w:rPr>
        <w:t>n xây d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>ng quê hương ngày càng phát tri</w:t>
      </w:r>
      <w:r w:rsidRPr="00DF4394">
        <w:rPr>
          <w:rFonts w:ascii="Times New Roman" w:hAnsi="Times New Roman" w:cs="Times New Roman"/>
          <w:sz w:val="28"/>
          <w:szCs w:val="28"/>
        </w:rPr>
        <w:t>ể</w:t>
      </w:r>
      <w:r w:rsidRPr="00DF4394">
        <w:rPr>
          <w:rFonts w:ascii="Times New Roman" w:hAnsi="Times New Roman" w:cs="Times New Roman"/>
          <w:sz w:val="28"/>
          <w:szCs w:val="28"/>
        </w:rPr>
        <w:t>n.</w:t>
      </w:r>
    </w:p>
    <w:p w:rsidR="006D2BB4" w:rsidRPr="00DF4394" w:rsidRDefault="00F105E3" w:rsidP="00DF4394">
      <w:pPr>
        <w:jc w:val="both"/>
        <w:rPr>
          <w:rFonts w:ascii="Times New Roman" w:hAnsi="Times New Roman" w:cs="Times New Roman"/>
          <w:sz w:val="28"/>
          <w:szCs w:val="28"/>
        </w:rPr>
      </w:pPr>
      <w:r w:rsidRPr="00DF4394">
        <w:rPr>
          <w:rFonts w:ascii="Times New Roman" w:hAnsi="Times New Roman" w:cs="Times New Roman"/>
          <w:sz w:val="28"/>
          <w:szCs w:val="28"/>
        </w:rPr>
        <w:t>Trong khuôn kh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 xml:space="preserve"> chương trình, Ban T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 xml:space="preserve"> ch</w:t>
      </w:r>
      <w:r w:rsidRPr="00DF4394">
        <w:rPr>
          <w:rFonts w:ascii="Times New Roman" w:hAnsi="Times New Roman" w:cs="Times New Roman"/>
          <w:sz w:val="28"/>
          <w:szCs w:val="28"/>
        </w:rPr>
        <w:t>ứ</w:t>
      </w:r>
      <w:r w:rsidRPr="00DF4394">
        <w:rPr>
          <w:rFonts w:ascii="Times New Roman" w:hAnsi="Times New Roman" w:cs="Times New Roman"/>
          <w:sz w:val="28"/>
          <w:szCs w:val="28"/>
        </w:rPr>
        <w:t>c đã trao t</w:t>
      </w:r>
      <w:r w:rsidRPr="00DF4394">
        <w:rPr>
          <w:rFonts w:ascii="Times New Roman" w:hAnsi="Times New Roman" w:cs="Times New Roman"/>
          <w:sz w:val="28"/>
          <w:szCs w:val="28"/>
        </w:rPr>
        <w:t>ặ</w:t>
      </w:r>
      <w:r w:rsidRPr="00DF4394">
        <w:rPr>
          <w:rFonts w:ascii="Times New Roman" w:hAnsi="Times New Roman" w:cs="Times New Roman"/>
          <w:sz w:val="28"/>
          <w:szCs w:val="28"/>
        </w:rPr>
        <w:t>ng 20 ph</w:t>
      </w:r>
      <w:r w:rsidRPr="00DF4394">
        <w:rPr>
          <w:rFonts w:ascii="Times New Roman" w:hAnsi="Times New Roman" w:cs="Times New Roman"/>
          <w:sz w:val="28"/>
          <w:szCs w:val="28"/>
        </w:rPr>
        <w:t>ầ</w:t>
      </w:r>
      <w:r w:rsidRPr="00DF4394">
        <w:rPr>
          <w:rFonts w:ascii="Times New Roman" w:hAnsi="Times New Roman" w:cs="Times New Roman"/>
          <w:sz w:val="28"/>
          <w:szCs w:val="28"/>
        </w:rPr>
        <w:t>n quà cho các h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 xml:space="preserve"> nghèo và h</w:t>
      </w:r>
      <w:r w:rsidRPr="00DF4394">
        <w:rPr>
          <w:rFonts w:ascii="Times New Roman" w:hAnsi="Times New Roman" w:cs="Times New Roman"/>
          <w:sz w:val="28"/>
          <w:szCs w:val="28"/>
        </w:rPr>
        <w:t>ọ</w:t>
      </w:r>
      <w:r w:rsidRPr="00DF4394">
        <w:rPr>
          <w:rFonts w:ascii="Times New Roman" w:hAnsi="Times New Roman" w:cs="Times New Roman"/>
          <w:sz w:val="28"/>
          <w:szCs w:val="28"/>
        </w:rPr>
        <w:t>c si</w:t>
      </w:r>
      <w:r w:rsidRPr="00DF4394">
        <w:rPr>
          <w:rFonts w:ascii="Times New Roman" w:hAnsi="Times New Roman" w:cs="Times New Roman"/>
          <w:sz w:val="28"/>
          <w:szCs w:val="28"/>
        </w:rPr>
        <w:t>nh có hoàn c</w:t>
      </w:r>
      <w:r w:rsidRPr="00DF4394">
        <w:rPr>
          <w:rFonts w:ascii="Times New Roman" w:hAnsi="Times New Roman" w:cs="Times New Roman"/>
          <w:sz w:val="28"/>
          <w:szCs w:val="28"/>
        </w:rPr>
        <w:t>ả</w:t>
      </w:r>
      <w:r w:rsidRPr="00DF4394">
        <w:rPr>
          <w:rFonts w:ascii="Times New Roman" w:hAnsi="Times New Roman" w:cs="Times New Roman"/>
          <w:sz w:val="28"/>
          <w:szCs w:val="28"/>
        </w:rPr>
        <w:t>nh khó khăn trên đ</w:t>
      </w:r>
      <w:r w:rsidRPr="00DF4394">
        <w:rPr>
          <w:rFonts w:ascii="Times New Roman" w:hAnsi="Times New Roman" w:cs="Times New Roman"/>
          <w:sz w:val="28"/>
          <w:szCs w:val="28"/>
        </w:rPr>
        <w:t>ị</w:t>
      </w:r>
      <w:r w:rsidRPr="00DF4394">
        <w:rPr>
          <w:rFonts w:ascii="Times New Roman" w:hAnsi="Times New Roman" w:cs="Times New Roman"/>
          <w:sz w:val="28"/>
          <w:szCs w:val="28"/>
        </w:rPr>
        <w:t>a bàn xã, th</w:t>
      </w:r>
      <w:r w:rsidRPr="00DF4394">
        <w:rPr>
          <w:rFonts w:ascii="Times New Roman" w:hAnsi="Times New Roman" w:cs="Times New Roman"/>
          <w:sz w:val="28"/>
          <w:szCs w:val="28"/>
        </w:rPr>
        <w:t>ể</w:t>
      </w:r>
      <w:r w:rsidRPr="00DF4394">
        <w:rPr>
          <w:rFonts w:ascii="Times New Roman" w:hAnsi="Times New Roman" w:cs="Times New Roman"/>
          <w:sz w:val="28"/>
          <w:szCs w:val="28"/>
        </w:rPr>
        <w:t xml:space="preserve"> hi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n tinh th</w:t>
      </w:r>
      <w:r w:rsidRPr="00DF4394">
        <w:rPr>
          <w:rFonts w:ascii="Times New Roman" w:hAnsi="Times New Roman" w:cs="Times New Roman"/>
          <w:sz w:val="28"/>
          <w:szCs w:val="28"/>
        </w:rPr>
        <w:t>ầ</w:t>
      </w:r>
      <w:r w:rsidRPr="00DF4394">
        <w:rPr>
          <w:rFonts w:ascii="Times New Roman" w:hAnsi="Times New Roman" w:cs="Times New Roman"/>
          <w:sz w:val="28"/>
          <w:szCs w:val="28"/>
        </w:rPr>
        <w:t>n s</w:t>
      </w:r>
      <w:r w:rsidRPr="00DF4394">
        <w:rPr>
          <w:rFonts w:ascii="Times New Roman" w:hAnsi="Times New Roman" w:cs="Times New Roman"/>
          <w:sz w:val="28"/>
          <w:szCs w:val="28"/>
        </w:rPr>
        <w:t>ẻ</w:t>
      </w:r>
      <w:r w:rsidRPr="00DF4394">
        <w:rPr>
          <w:rFonts w:ascii="Times New Roman" w:hAnsi="Times New Roman" w:cs="Times New Roman"/>
          <w:sz w:val="28"/>
          <w:szCs w:val="28"/>
        </w:rPr>
        <w:t xml:space="preserve"> chia, trách nhi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m c</w:t>
      </w:r>
      <w:r w:rsidRPr="00DF4394">
        <w:rPr>
          <w:rFonts w:ascii="Times New Roman" w:hAnsi="Times New Roman" w:cs="Times New Roman"/>
          <w:sz w:val="28"/>
          <w:szCs w:val="28"/>
        </w:rPr>
        <w:t>ủ</w:t>
      </w:r>
      <w:r w:rsidRPr="00DF4394">
        <w:rPr>
          <w:rFonts w:ascii="Times New Roman" w:hAnsi="Times New Roman" w:cs="Times New Roman"/>
          <w:sz w:val="28"/>
          <w:szCs w:val="28"/>
        </w:rPr>
        <w:t>a t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 xml:space="preserve"> ch</w:t>
      </w:r>
      <w:r w:rsidRPr="00DF4394">
        <w:rPr>
          <w:rFonts w:ascii="Times New Roman" w:hAnsi="Times New Roman" w:cs="Times New Roman"/>
          <w:sz w:val="28"/>
          <w:szCs w:val="28"/>
        </w:rPr>
        <w:t>ứ</w:t>
      </w:r>
      <w:r w:rsidRPr="00DF4394">
        <w:rPr>
          <w:rFonts w:ascii="Times New Roman" w:hAnsi="Times New Roman" w:cs="Times New Roman"/>
          <w:sz w:val="28"/>
          <w:szCs w:val="28"/>
        </w:rPr>
        <w:t xml:space="preserve">c Đoàn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đ</w:t>
      </w:r>
      <w:r w:rsidRPr="00DF4394">
        <w:rPr>
          <w:rFonts w:ascii="Times New Roman" w:hAnsi="Times New Roman" w:cs="Times New Roman"/>
          <w:sz w:val="28"/>
          <w:szCs w:val="28"/>
        </w:rPr>
        <w:t>ố</w:t>
      </w:r>
      <w:r w:rsidRPr="00DF439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v</w:t>
      </w:r>
      <w:r w:rsidRPr="00DF4394">
        <w:rPr>
          <w:rFonts w:ascii="Times New Roman" w:hAnsi="Times New Roman" w:cs="Times New Roman"/>
          <w:sz w:val="28"/>
          <w:szCs w:val="28"/>
        </w:rPr>
        <w:t>ớ</w:t>
      </w:r>
      <w:r w:rsidRPr="00DF439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c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>.</w:t>
      </w:r>
      <w:r w:rsidR="00DF4394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Đồn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ươm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Tà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Cừ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39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>.</w:t>
      </w:r>
    </w:p>
    <w:p w:rsidR="006D2BB4" w:rsidRPr="00DF4394" w:rsidRDefault="00F105E3" w:rsidP="00DF4394">
      <w:pPr>
        <w:jc w:val="both"/>
        <w:rPr>
          <w:rFonts w:ascii="Times New Roman" w:hAnsi="Times New Roman" w:cs="Times New Roman"/>
          <w:sz w:val="28"/>
          <w:szCs w:val="28"/>
        </w:rPr>
      </w:pPr>
      <w:r w:rsidRPr="00DF4394">
        <w:rPr>
          <w:rFonts w:ascii="Times New Roman" w:hAnsi="Times New Roman" w:cs="Times New Roman"/>
          <w:sz w:val="28"/>
          <w:szCs w:val="28"/>
        </w:rPr>
        <w:t>Bên c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 xml:space="preserve">nh đó, Xã đoàn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Đi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ph</w:t>
      </w:r>
      <w:r w:rsidRPr="00DF4394">
        <w:rPr>
          <w:rFonts w:ascii="Times New Roman" w:hAnsi="Times New Roman" w:cs="Times New Roman"/>
          <w:sz w:val="28"/>
          <w:szCs w:val="28"/>
        </w:rPr>
        <w:t>ố</w:t>
      </w:r>
      <w:r w:rsidRPr="00DF439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h</w:t>
      </w:r>
      <w:r w:rsidRPr="00DF4394">
        <w:rPr>
          <w:rFonts w:ascii="Times New Roman" w:hAnsi="Times New Roman" w:cs="Times New Roman"/>
          <w:sz w:val="28"/>
          <w:szCs w:val="28"/>
        </w:rPr>
        <w:t>ợ</w:t>
      </w:r>
      <w:r w:rsidRPr="00DF4394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24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F9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t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ch</w:t>
      </w:r>
      <w:r w:rsidRPr="00DF4394">
        <w:rPr>
          <w:rFonts w:ascii="Times New Roman" w:hAnsi="Times New Roman" w:cs="Times New Roman"/>
          <w:sz w:val="28"/>
          <w:szCs w:val="28"/>
        </w:rPr>
        <w:t>ứ</w:t>
      </w:r>
      <w:r w:rsidRPr="00DF439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truy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n v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 xml:space="preserve"> công tác b</w:t>
      </w:r>
      <w:r w:rsidRPr="00DF4394">
        <w:rPr>
          <w:rFonts w:ascii="Times New Roman" w:hAnsi="Times New Roman" w:cs="Times New Roman"/>
          <w:sz w:val="28"/>
          <w:szCs w:val="28"/>
        </w:rPr>
        <w:t>ầ</w:t>
      </w:r>
      <w:r w:rsidRPr="00DF4394">
        <w:rPr>
          <w:rFonts w:ascii="Times New Roman" w:hAnsi="Times New Roman" w:cs="Times New Roman"/>
          <w:sz w:val="28"/>
          <w:szCs w:val="28"/>
        </w:rPr>
        <w:t>u c</w:t>
      </w:r>
      <w:r w:rsidRPr="00DF4394">
        <w:rPr>
          <w:rFonts w:ascii="Times New Roman" w:hAnsi="Times New Roman" w:cs="Times New Roman"/>
          <w:sz w:val="28"/>
          <w:szCs w:val="28"/>
        </w:rPr>
        <w:t>ử</w:t>
      </w:r>
      <w:r w:rsidRPr="00DF4394">
        <w:rPr>
          <w:rFonts w:ascii="Times New Roman" w:hAnsi="Times New Roman" w:cs="Times New Roman"/>
          <w:sz w:val="28"/>
          <w:szCs w:val="28"/>
        </w:rPr>
        <w:t xml:space="preserve"> đ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i bi</w:t>
      </w:r>
      <w:r w:rsidRPr="00DF4394">
        <w:rPr>
          <w:rFonts w:ascii="Times New Roman" w:hAnsi="Times New Roman" w:cs="Times New Roman"/>
          <w:sz w:val="28"/>
          <w:szCs w:val="28"/>
        </w:rPr>
        <w:t>ể</w:t>
      </w:r>
      <w:r w:rsidRPr="00DF4394">
        <w:rPr>
          <w:rFonts w:ascii="Times New Roman" w:hAnsi="Times New Roman" w:cs="Times New Roman"/>
          <w:sz w:val="28"/>
          <w:szCs w:val="28"/>
        </w:rPr>
        <w:t>u Qu</w:t>
      </w:r>
      <w:r w:rsidRPr="00DF4394">
        <w:rPr>
          <w:rFonts w:ascii="Times New Roman" w:hAnsi="Times New Roman" w:cs="Times New Roman"/>
          <w:sz w:val="28"/>
          <w:szCs w:val="28"/>
        </w:rPr>
        <w:t>ố</w:t>
      </w:r>
      <w:r w:rsidRPr="00DF4394">
        <w:rPr>
          <w:rFonts w:ascii="Times New Roman" w:hAnsi="Times New Roman" w:cs="Times New Roman"/>
          <w:sz w:val="28"/>
          <w:szCs w:val="28"/>
        </w:rPr>
        <w:t>c h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i và đ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i bi</w:t>
      </w:r>
      <w:r w:rsidRPr="00DF4394">
        <w:rPr>
          <w:rFonts w:ascii="Times New Roman" w:hAnsi="Times New Roman" w:cs="Times New Roman"/>
          <w:sz w:val="28"/>
          <w:szCs w:val="28"/>
        </w:rPr>
        <w:t>ể</w:t>
      </w:r>
      <w:r w:rsidRPr="00DF4394">
        <w:rPr>
          <w:rFonts w:ascii="Times New Roman" w:hAnsi="Times New Roman" w:cs="Times New Roman"/>
          <w:sz w:val="28"/>
          <w:szCs w:val="28"/>
        </w:rPr>
        <w:t>u H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i 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>ng nhân dân các c</w:t>
      </w:r>
      <w:r w:rsidRPr="00DF4394">
        <w:rPr>
          <w:rFonts w:ascii="Times New Roman" w:hAnsi="Times New Roman" w:cs="Times New Roman"/>
          <w:sz w:val="28"/>
          <w:szCs w:val="28"/>
        </w:rPr>
        <w:t>ấ</w:t>
      </w:r>
      <w:r w:rsidRPr="00DF4394">
        <w:rPr>
          <w:rFonts w:ascii="Times New Roman" w:hAnsi="Times New Roman" w:cs="Times New Roman"/>
          <w:sz w:val="28"/>
          <w:szCs w:val="28"/>
        </w:rPr>
        <w:t>p nh</w:t>
      </w:r>
      <w:r w:rsidRPr="00DF4394">
        <w:rPr>
          <w:rFonts w:ascii="Times New Roman" w:hAnsi="Times New Roman" w:cs="Times New Roman"/>
          <w:sz w:val="28"/>
          <w:szCs w:val="28"/>
        </w:rPr>
        <w:t>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m k</w:t>
      </w:r>
      <w:r w:rsidRPr="00DF4394">
        <w:rPr>
          <w:rFonts w:ascii="Times New Roman" w:hAnsi="Times New Roman" w:cs="Times New Roman"/>
          <w:sz w:val="28"/>
          <w:szCs w:val="28"/>
        </w:rPr>
        <w:t>ỳ</w:t>
      </w:r>
      <w:r w:rsidRPr="00DF4394">
        <w:rPr>
          <w:rFonts w:ascii="Times New Roman" w:hAnsi="Times New Roman" w:cs="Times New Roman"/>
          <w:sz w:val="28"/>
          <w:szCs w:val="28"/>
        </w:rPr>
        <w:t xml:space="preserve"> 2026–2030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DF4394">
        <w:rPr>
          <w:rFonts w:ascii="Times New Roman" w:hAnsi="Times New Roman" w:cs="Times New Roman"/>
          <w:sz w:val="28"/>
          <w:szCs w:val="28"/>
        </w:rPr>
        <w:t xml:space="preserve"> 200</w:t>
      </w:r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t</w:t>
      </w:r>
      <w:r w:rsidRPr="00DF4394">
        <w:rPr>
          <w:rFonts w:ascii="Times New Roman" w:hAnsi="Times New Roman" w:cs="Times New Roman"/>
          <w:sz w:val="28"/>
          <w:szCs w:val="28"/>
        </w:rPr>
        <w:t>ờ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r w:rsidR="00DF4394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rôn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ph</w:t>
      </w:r>
      <w:r w:rsidRPr="00DF4394">
        <w:rPr>
          <w:rFonts w:ascii="Times New Roman" w:hAnsi="Times New Roman" w:cs="Times New Roman"/>
          <w:sz w:val="28"/>
          <w:szCs w:val="28"/>
        </w:rPr>
        <w:t>ầ</w:t>
      </w:r>
      <w:r w:rsidRPr="00DF4394">
        <w:rPr>
          <w:rFonts w:ascii="Times New Roman" w:hAnsi="Times New Roman" w:cs="Times New Roman"/>
          <w:sz w:val="28"/>
          <w:szCs w:val="28"/>
        </w:rPr>
        <w:t>n nâng cao nh</w:t>
      </w:r>
      <w:r w:rsidRPr="00DF4394">
        <w:rPr>
          <w:rFonts w:ascii="Times New Roman" w:hAnsi="Times New Roman" w:cs="Times New Roman"/>
          <w:sz w:val="28"/>
          <w:szCs w:val="28"/>
        </w:rPr>
        <w:t>ậ</w:t>
      </w:r>
      <w:r w:rsidRPr="00DF4394">
        <w:rPr>
          <w:rFonts w:ascii="Times New Roman" w:hAnsi="Times New Roman" w:cs="Times New Roman"/>
          <w:sz w:val="28"/>
          <w:szCs w:val="28"/>
        </w:rPr>
        <w:t>n th</w:t>
      </w:r>
      <w:r w:rsidRPr="00DF4394">
        <w:rPr>
          <w:rFonts w:ascii="Times New Roman" w:hAnsi="Times New Roman" w:cs="Times New Roman"/>
          <w:sz w:val="28"/>
          <w:szCs w:val="28"/>
        </w:rPr>
        <w:t>ứ</w:t>
      </w:r>
      <w:r w:rsidRPr="00DF4394">
        <w:rPr>
          <w:rFonts w:ascii="Times New Roman" w:hAnsi="Times New Roman" w:cs="Times New Roman"/>
          <w:sz w:val="28"/>
          <w:szCs w:val="28"/>
        </w:rPr>
        <w:t>c c</w:t>
      </w:r>
      <w:r w:rsidRPr="00DF4394">
        <w:rPr>
          <w:rFonts w:ascii="Times New Roman" w:hAnsi="Times New Roman" w:cs="Times New Roman"/>
          <w:sz w:val="28"/>
          <w:szCs w:val="28"/>
        </w:rPr>
        <w:t>ủ</w:t>
      </w:r>
      <w:r w:rsidRPr="00DF4394">
        <w:rPr>
          <w:rFonts w:ascii="Times New Roman" w:hAnsi="Times New Roman" w:cs="Times New Roman"/>
          <w:sz w:val="28"/>
          <w:szCs w:val="28"/>
        </w:rPr>
        <w:t>a đoàn viên, thanh niên và Nhân dân trong vi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c th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>c hi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n quy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n và nghĩa v</w:t>
      </w:r>
      <w:r w:rsidRPr="00DF4394">
        <w:rPr>
          <w:rFonts w:ascii="Times New Roman" w:hAnsi="Times New Roman" w:cs="Times New Roman"/>
          <w:sz w:val="28"/>
          <w:szCs w:val="28"/>
        </w:rPr>
        <w:t>ụ</w:t>
      </w:r>
      <w:r w:rsidRPr="00DF4394">
        <w:rPr>
          <w:rFonts w:ascii="Times New Roman" w:hAnsi="Times New Roman" w:cs="Times New Roman"/>
          <w:sz w:val="28"/>
          <w:szCs w:val="28"/>
        </w:rPr>
        <w:t xml:space="preserve"> công dân.</w:t>
      </w:r>
    </w:p>
    <w:p w:rsidR="006D2BB4" w:rsidRPr="00DF4394" w:rsidRDefault="00F105E3" w:rsidP="00DF4394">
      <w:pPr>
        <w:jc w:val="both"/>
        <w:rPr>
          <w:rFonts w:ascii="Times New Roman" w:hAnsi="Times New Roman" w:cs="Times New Roman"/>
          <w:sz w:val="28"/>
          <w:szCs w:val="28"/>
        </w:rPr>
      </w:pPr>
      <w:r w:rsidRPr="00DF4394">
        <w:rPr>
          <w:rFonts w:ascii="Times New Roman" w:hAnsi="Times New Roman" w:cs="Times New Roman"/>
          <w:sz w:val="28"/>
          <w:szCs w:val="28"/>
        </w:rPr>
        <w:t>Ngay sau l</w:t>
      </w:r>
      <w:r w:rsidRPr="00DF4394">
        <w:rPr>
          <w:rFonts w:ascii="Times New Roman" w:hAnsi="Times New Roman" w:cs="Times New Roman"/>
          <w:sz w:val="28"/>
          <w:szCs w:val="28"/>
        </w:rPr>
        <w:t>ễ</w:t>
      </w:r>
      <w:r w:rsidRPr="00DF4394">
        <w:rPr>
          <w:rFonts w:ascii="Times New Roman" w:hAnsi="Times New Roman" w:cs="Times New Roman"/>
          <w:sz w:val="28"/>
          <w:szCs w:val="28"/>
        </w:rPr>
        <w:t xml:space="preserve"> ra quân, đoàn viên, thanh niên và chi</w:t>
      </w:r>
      <w:r w:rsidRPr="00DF4394">
        <w:rPr>
          <w:rFonts w:ascii="Times New Roman" w:hAnsi="Times New Roman" w:cs="Times New Roman"/>
          <w:sz w:val="28"/>
          <w:szCs w:val="28"/>
        </w:rPr>
        <w:t>ế</w:t>
      </w:r>
      <w:r w:rsidRPr="00DF4394">
        <w:rPr>
          <w:rFonts w:ascii="Times New Roman" w:hAnsi="Times New Roman" w:cs="Times New Roman"/>
          <w:sz w:val="28"/>
          <w:szCs w:val="28"/>
        </w:rPr>
        <w:t>n sĩ Đ</w:t>
      </w:r>
      <w:r w:rsidRPr="00DF4394">
        <w:rPr>
          <w:rFonts w:ascii="Times New Roman" w:hAnsi="Times New Roman" w:cs="Times New Roman"/>
          <w:sz w:val="28"/>
          <w:szCs w:val="28"/>
        </w:rPr>
        <w:t>ồ</w:t>
      </w:r>
      <w:r w:rsidRPr="00DF4394">
        <w:rPr>
          <w:rFonts w:ascii="Times New Roman" w:hAnsi="Times New Roman" w:cs="Times New Roman"/>
          <w:sz w:val="28"/>
          <w:szCs w:val="28"/>
        </w:rPr>
        <w:t>n Biên phòng Vĩnh Đi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u đã t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r w:rsidRPr="00DF4394">
        <w:rPr>
          <w:rFonts w:ascii="Times New Roman" w:hAnsi="Times New Roman" w:cs="Times New Roman"/>
          <w:sz w:val="28"/>
          <w:szCs w:val="28"/>
        </w:rPr>
        <w:t>ch</w:t>
      </w:r>
      <w:r w:rsidRPr="00DF4394">
        <w:rPr>
          <w:rFonts w:ascii="Times New Roman" w:hAnsi="Times New Roman" w:cs="Times New Roman"/>
          <w:sz w:val="28"/>
          <w:szCs w:val="28"/>
        </w:rPr>
        <w:t>ứ</w:t>
      </w:r>
      <w:r w:rsidRPr="00DF4394">
        <w:rPr>
          <w:rFonts w:ascii="Times New Roman" w:hAnsi="Times New Roman" w:cs="Times New Roman"/>
          <w:sz w:val="28"/>
          <w:szCs w:val="28"/>
        </w:rPr>
        <w:t>c d</w:t>
      </w:r>
      <w:r w:rsidRPr="00DF4394">
        <w:rPr>
          <w:rFonts w:ascii="Times New Roman" w:hAnsi="Times New Roman" w:cs="Times New Roman"/>
          <w:sz w:val="28"/>
          <w:szCs w:val="28"/>
        </w:rPr>
        <w:t>ọ</w:t>
      </w:r>
      <w:r w:rsidRPr="00DF4394">
        <w:rPr>
          <w:rFonts w:ascii="Times New Roman" w:hAnsi="Times New Roman" w:cs="Times New Roman"/>
          <w:sz w:val="28"/>
          <w:szCs w:val="28"/>
        </w:rPr>
        <w:t>n v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 xml:space="preserve"> sinh môi trư</w:t>
      </w:r>
      <w:r w:rsidRPr="00DF4394">
        <w:rPr>
          <w:rFonts w:ascii="Times New Roman" w:hAnsi="Times New Roman" w:cs="Times New Roman"/>
          <w:sz w:val="28"/>
          <w:szCs w:val="28"/>
        </w:rPr>
        <w:t>ờ</w:t>
      </w:r>
      <w:r w:rsidRPr="00DF4394">
        <w:rPr>
          <w:rFonts w:ascii="Times New Roman" w:hAnsi="Times New Roman" w:cs="Times New Roman"/>
          <w:sz w:val="28"/>
          <w:szCs w:val="28"/>
        </w:rPr>
        <w:t>ng t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i khu dân cư Tà Êm, thu gom rác th</w:t>
      </w:r>
      <w:r w:rsidRPr="00DF4394">
        <w:rPr>
          <w:rFonts w:ascii="Times New Roman" w:hAnsi="Times New Roman" w:cs="Times New Roman"/>
          <w:sz w:val="28"/>
          <w:szCs w:val="28"/>
        </w:rPr>
        <w:t>ả</w:t>
      </w:r>
      <w:r w:rsidRPr="00DF4394">
        <w:rPr>
          <w:rFonts w:ascii="Times New Roman" w:hAnsi="Times New Roman" w:cs="Times New Roman"/>
          <w:sz w:val="28"/>
          <w:szCs w:val="28"/>
        </w:rPr>
        <w:t>i, phát quang b</w:t>
      </w:r>
      <w:r w:rsidRPr="00DF4394">
        <w:rPr>
          <w:rFonts w:ascii="Times New Roman" w:hAnsi="Times New Roman" w:cs="Times New Roman"/>
          <w:sz w:val="28"/>
          <w:szCs w:val="28"/>
        </w:rPr>
        <w:t>ụ</w:t>
      </w:r>
      <w:r w:rsidRPr="00DF4394">
        <w:rPr>
          <w:rFonts w:ascii="Times New Roman" w:hAnsi="Times New Roman" w:cs="Times New Roman"/>
          <w:sz w:val="28"/>
          <w:szCs w:val="28"/>
        </w:rPr>
        <w:t>i r</w:t>
      </w:r>
      <w:r w:rsidRPr="00DF4394">
        <w:rPr>
          <w:rFonts w:ascii="Times New Roman" w:hAnsi="Times New Roman" w:cs="Times New Roman"/>
          <w:sz w:val="28"/>
          <w:szCs w:val="28"/>
        </w:rPr>
        <w:t>ậ</w:t>
      </w:r>
      <w:r w:rsidRPr="00DF4394">
        <w:rPr>
          <w:rFonts w:ascii="Times New Roman" w:hAnsi="Times New Roman" w:cs="Times New Roman"/>
          <w:sz w:val="28"/>
          <w:szCs w:val="28"/>
        </w:rPr>
        <w:t>m, góp ph</w:t>
      </w:r>
      <w:r w:rsidRPr="00DF4394">
        <w:rPr>
          <w:rFonts w:ascii="Times New Roman" w:hAnsi="Times New Roman" w:cs="Times New Roman"/>
          <w:sz w:val="28"/>
          <w:szCs w:val="28"/>
        </w:rPr>
        <w:t>ầ</w:t>
      </w:r>
      <w:r w:rsidRPr="00DF4394">
        <w:rPr>
          <w:rFonts w:ascii="Times New Roman" w:hAnsi="Times New Roman" w:cs="Times New Roman"/>
          <w:sz w:val="28"/>
          <w:szCs w:val="28"/>
        </w:rPr>
        <w:t>n xây d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>ng c</w:t>
      </w:r>
      <w:r w:rsidRPr="00DF4394">
        <w:rPr>
          <w:rFonts w:ascii="Times New Roman" w:hAnsi="Times New Roman" w:cs="Times New Roman"/>
          <w:sz w:val="28"/>
          <w:szCs w:val="28"/>
        </w:rPr>
        <w:t>ả</w:t>
      </w:r>
      <w:r w:rsidRPr="00DF4394">
        <w:rPr>
          <w:rFonts w:ascii="Times New Roman" w:hAnsi="Times New Roman" w:cs="Times New Roman"/>
          <w:sz w:val="28"/>
          <w:szCs w:val="28"/>
        </w:rPr>
        <w:t>nh quan môi trư</w:t>
      </w:r>
      <w:r w:rsidRPr="00DF4394">
        <w:rPr>
          <w:rFonts w:ascii="Times New Roman" w:hAnsi="Times New Roman" w:cs="Times New Roman"/>
          <w:sz w:val="28"/>
          <w:szCs w:val="28"/>
        </w:rPr>
        <w:t>ờ</w:t>
      </w:r>
      <w:r w:rsidRPr="00DF4394">
        <w:rPr>
          <w:rFonts w:ascii="Times New Roman" w:hAnsi="Times New Roman" w:cs="Times New Roman"/>
          <w:sz w:val="28"/>
          <w:szCs w:val="28"/>
        </w:rPr>
        <w:t>ng xanh – s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ch – đ</w:t>
      </w:r>
      <w:r w:rsidRPr="00DF4394">
        <w:rPr>
          <w:rFonts w:ascii="Times New Roman" w:hAnsi="Times New Roman" w:cs="Times New Roman"/>
          <w:sz w:val="28"/>
          <w:szCs w:val="28"/>
        </w:rPr>
        <w:t>ẹ</w:t>
      </w:r>
      <w:r w:rsidRPr="00DF4394">
        <w:rPr>
          <w:rFonts w:ascii="Times New Roman" w:hAnsi="Times New Roman" w:cs="Times New Roman"/>
          <w:sz w:val="28"/>
          <w:szCs w:val="28"/>
        </w:rPr>
        <w:t>p.</w:t>
      </w:r>
    </w:p>
    <w:p w:rsidR="006D2BB4" w:rsidRDefault="00F105E3" w:rsidP="00DF4394">
      <w:pPr>
        <w:jc w:val="both"/>
        <w:rPr>
          <w:rFonts w:ascii="Times New Roman" w:hAnsi="Times New Roman" w:cs="Times New Roman"/>
          <w:sz w:val="28"/>
          <w:szCs w:val="28"/>
        </w:rPr>
      </w:pPr>
      <w:r w:rsidRPr="00DF4394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Pr="00DF4394">
        <w:rPr>
          <w:rFonts w:ascii="Times New Roman" w:hAnsi="Times New Roman" w:cs="Times New Roman"/>
          <w:sz w:val="28"/>
          <w:szCs w:val="28"/>
        </w:rPr>
        <w:t>ễ</w:t>
      </w:r>
      <w:r w:rsidRPr="00DF4394">
        <w:rPr>
          <w:rFonts w:ascii="Times New Roman" w:hAnsi="Times New Roman" w:cs="Times New Roman"/>
          <w:sz w:val="28"/>
          <w:szCs w:val="28"/>
        </w:rPr>
        <w:t xml:space="preserve"> ra quân Tháng Thanh niên năm 2026 xã Vĩnh Đi</w:t>
      </w:r>
      <w:r w:rsidRPr="00DF4394">
        <w:rPr>
          <w:rFonts w:ascii="Times New Roman" w:hAnsi="Times New Roman" w:cs="Times New Roman"/>
          <w:sz w:val="28"/>
          <w:szCs w:val="28"/>
        </w:rPr>
        <w:t>ề</w:t>
      </w:r>
      <w:r w:rsidRPr="00DF4394">
        <w:rPr>
          <w:rFonts w:ascii="Times New Roman" w:hAnsi="Times New Roman" w:cs="Times New Roman"/>
          <w:sz w:val="28"/>
          <w:szCs w:val="28"/>
        </w:rPr>
        <w:t>u di</w:t>
      </w:r>
      <w:r w:rsidRPr="00DF4394">
        <w:rPr>
          <w:rFonts w:ascii="Times New Roman" w:hAnsi="Times New Roman" w:cs="Times New Roman"/>
          <w:sz w:val="28"/>
          <w:szCs w:val="28"/>
        </w:rPr>
        <w:t>ễ</w:t>
      </w:r>
      <w:r w:rsidRPr="00DF4394">
        <w:rPr>
          <w:rFonts w:ascii="Times New Roman" w:hAnsi="Times New Roman" w:cs="Times New Roman"/>
          <w:sz w:val="28"/>
          <w:szCs w:val="28"/>
        </w:rPr>
        <w:t>n ra trong không khí ph</w:t>
      </w:r>
      <w:r w:rsidRPr="00DF4394">
        <w:rPr>
          <w:rFonts w:ascii="Times New Roman" w:hAnsi="Times New Roman" w:cs="Times New Roman"/>
          <w:sz w:val="28"/>
          <w:szCs w:val="28"/>
        </w:rPr>
        <w:t>ấ</w:t>
      </w:r>
      <w:r w:rsidRPr="00DF4394">
        <w:rPr>
          <w:rFonts w:ascii="Times New Roman" w:hAnsi="Times New Roman" w:cs="Times New Roman"/>
          <w:sz w:val="28"/>
          <w:szCs w:val="28"/>
        </w:rPr>
        <w:t>n kh</w:t>
      </w:r>
      <w:r w:rsidRPr="00DF4394">
        <w:rPr>
          <w:rFonts w:ascii="Times New Roman" w:hAnsi="Times New Roman" w:cs="Times New Roman"/>
          <w:sz w:val="28"/>
          <w:szCs w:val="28"/>
        </w:rPr>
        <w:t>ở</w:t>
      </w:r>
      <w:r w:rsidRPr="00DF4394">
        <w:rPr>
          <w:rFonts w:ascii="Times New Roman" w:hAnsi="Times New Roman" w:cs="Times New Roman"/>
          <w:sz w:val="28"/>
          <w:szCs w:val="28"/>
        </w:rPr>
        <w:t>i, thi</w:t>
      </w:r>
      <w:r w:rsidRPr="00DF4394">
        <w:rPr>
          <w:rFonts w:ascii="Times New Roman" w:hAnsi="Times New Roman" w:cs="Times New Roman"/>
          <w:sz w:val="28"/>
          <w:szCs w:val="28"/>
        </w:rPr>
        <w:t>ế</w:t>
      </w:r>
      <w:r w:rsidRPr="00DF4394">
        <w:rPr>
          <w:rFonts w:ascii="Times New Roman" w:hAnsi="Times New Roman" w:cs="Times New Roman"/>
          <w:sz w:val="28"/>
          <w:szCs w:val="28"/>
        </w:rPr>
        <w:t>t th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>c, th</w:t>
      </w:r>
      <w:r w:rsidRPr="00DF4394">
        <w:rPr>
          <w:rFonts w:ascii="Times New Roman" w:hAnsi="Times New Roman" w:cs="Times New Roman"/>
          <w:sz w:val="28"/>
          <w:szCs w:val="28"/>
        </w:rPr>
        <w:t>ể</w:t>
      </w:r>
      <w:r w:rsidRPr="00DF4394">
        <w:rPr>
          <w:rFonts w:ascii="Times New Roman" w:hAnsi="Times New Roman" w:cs="Times New Roman"/>
          <w:sz w:val="28"/>
          <w:szCs w:val="28"/>
        </w:rPr>
        <w:t xml:space="preserve"> hi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n rõ v</w:t>
      </w:r>
      <w:r w:rsidRPr="00DF4394">
        <w:rPr>
          <w:rFonts w:ascii="Times New Roman" w:hAnsi="Times New Roman" w:cs="Times New Roman"/>
          <w:sz w:val="28"/>
          <w:szCs w:val="28"/>
        </w:rPr>
        <w:t>ai trò xung kích, tình nguy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>n c</w:t>
      </w:r>
      <w:r w:rsidRPr="00DF4394">
        <w:rPr>
          <w:rFonts w:ascii="Times New Roman" w:hAnsi="Times New Roman" w:cs="Times New Roman"/>
          <w:sz w:val="28"/>
          <w:szCs w:val="28"/>
        </w:rPr>
        <w:t>ủ</w:t>
      </w:r>
      <w:r w:rsidRPr="00DF4394">
        <w:rPr>
          <w:rFonts w:ascii="Times New Roman" w:hAnsi="Times New Roman" w:cs="Times New Roman"/>
          <w:sz w:val="28"/>
          <w:szCs w:val="28"/>
        </w:rPr>
        <w:t>a tu</w:t>
      </w:r>
      <w:r w:rsidRPr="00DF4394">
        <w:rPr>
          <w:rFonts w:ascii="Times New Roman" w:hAnsi="Times New Roman" w:cs="Times New Roman"/>
          <w:sz w:val="28"/>
          <w:szCs w:val="28"/>
        </w:rPr>
        <w:t>ổ</w:t>
      </w:r>
      <w:r w:rsidRPr="00DF4394">
        <w:rPr>
          <w:rFonts w:ascii="Times New Roman" w:hAnsi="Times New Roman" w:cs="Times New Roman"/>
          <w:sz w:val="28"/>
          <w:szCs w:val="28"/>
        </w:rPr>
        <w:t>i tr</w:t>
      </w:r>
      <w:r w:rsidRPr="00DF4394">
        <w:rPr>
          <w:rFonts w:ascii="Times New Roman" w:hAnsi="Times New Roman" w:cs="Times New Roman"/>
          <w:sz w:val="28"/>
          <w:szCs w:val="28"/>
        </w:rPr>
        <w:t>ẻ</w:t>
      </w:r>
      <w:r w:rsidRPr="00DF4394">
        <w:rPr>
          <w:rFonts w:ascii="Times New Roman" w:hAnsi="Times New Roman" w:cs="Times New Roman"/>
          <w:sz w:val="28"/>
          <w:szCs w:val="28"/>
        </w:rPr>
        <w:t xml:space="preserve"> trong tham gia các ho</w:t>
      </w:r>
      <w:r w:rsidRPr="00DF4394">
        <w:rPr>
          <w:rFonts w:ascii="Times New Roman" w:hAnsi="Times New Roman" w:cs="Times New Roman"/>
          <w:sz w:val="28"/>
          <w:szCs w:val="28"/>
        </w:rPr>
        <w:t>ạ</w:t>
      </w:r>
      <w:r w:rsidRPr="00DF4394">
        <w:rPr>
          <w:rFonts w:ascii="Times New Roman" w:hAnsi="Times New Roman" w:cs="Times New Roman"/>
          <w:sz w:val="28"/>
          <w:szCs w:val="28"/>
        </w:rPr>
        <w:t>t đ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ng an sinh xã h</w:t>
      </w:r>
      <w:r w:rsidRPr="00DF4394">
        <w:rPr>
          <w:rFonts w:ascii="Times New Roman" w:hAnsi="Times New Roman" w:cs="Times New Roman"/>
          <w:sz w:val="28"/>
          <w:szCs w:val="28"/>
        </w:rPr>
        <w:t>ộ</w:t>
      </w:r>
      <w:r w:rsidRPr="00DF4394">
        <w:rPr>
          <w:rFonts w:ascii="Times New Roman" w:hAnsi="Times New Roman" w:cs="Times New Roman"/>
          <w:sz w:val="28"/>
          <w:szCs w:val="28"/>
        </w:rPr>
        <w:t>i, b</w:t>
      </w:r>
      <w:r w:rsidRPr="00DF4394">
        <w:rPr>
          <w:rFonts w:ascii="Times New Roman" w:hAnsi="Times New Roman" w:cs="Times New Roman"/>
          <w:sz w:val="28"/>
          <w:szCs w:val="28"/>
        </w:rPr>
        <w:t>ả</w:t>
      </w:r>
      <w:r w:rsidRPr="00DF4394">
        <w:rPr>
          <w:rFonts w:ascii="Times New Roman" w:hAnsi="Times New Roman" w:cs="Times New Roman"/>
          <w:sz w:val="28"/>
          <w:szCs w:val="28"/>
        </w:rPr>
        <w:t>o v</w:t>
      </w:r>
      <w:r w:rsidRPr="00DF4394">
        <w:rPr>
          <w:rFonts w:ascii="Times New Roman" w:hAnsi="Times New Roman" w:cs="Times New Roman"/>
          <w:sz w:val="28"/>
          <w:szCs w:val="28"/>
        </w:rPr>
        <w:t>ệ</w:t>
      </w:r>
      <w:r w:rsidRPr="00DF4394">
        <w:rPr>
          <w:rFonts w:ascii="Times New Roman" w:hAnsi="Times New Roman" w:cs="Times New Roman"/>
          <w:sz w:val="28"/>
          <w:szCs w:val="28"/>
        </w:rPr>
        <w:t xml:space="preserve"> môi trư</w:t>
      </w:r>
      <w:r w:rsidRPr="00DF4394">
        <w:rPr>
          <w:rFonts w:ascii="Times New Roman" w:hAnsi="Times New Roman" w:cs="Times New Roman"/>
          <w:sz w:val="28"/>
          <w:szCs w:val="28"/>
        </w:rPr>
        <w:t>ờ</w:t>
      </w:r>
      <w:r w:rsidRPr="00DF4394">
        <w:rPr>
          <w:rFonts w:ascii="Times New Roman" w:hAnsi="Times New Roman" w:cs="Times New Roman"/>
          <w:sz w:val="28"/>
          <w:szCs w:val="28"/>
        </w:rPr>
        <w:t xml:space="preserve">ng và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d</w:t>
      </w:r>
      <w:r w:rsidRPr="00DF4394">
        <w:rPr>
          <w:rFonts w:ascii="Times New Roman" w:hAnsi="Times New Roman" w:cs="Times New Roman"/>
          <w:sz w:val="28"/>
          <w:szCs w:val="28"/>
        </w:rPr>
        <w:t>ự</w:t>
      </w:r>
      <w:r w:rsidRPr="00DF439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đ</w:t>
      </w:r>
      <w:r w:rsidRPr="00DF4394">
        <w:rPr>
          <w:rFonts w:ascii="Times New Roman" w:hAnsi="Times New Roman" w:cs="Times New Roman"/>
          <w:sz w:val="28"/>
          <w:szCs w:val="28"/>
        </w:rPr>
        <w:t>ị</w:t>
      </w:r>
      <w:r w:rsidRPr="00DF439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39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F4394">
        <w:rPr>
          <w:rFonts w:ascii="Times New Roman" w:hAnsi="Times New Roman" w:cs="Times New Roman"/>
          <w:sz w:val="28"/>
          <w:szCs w:val="28"/>
        </w:rPr>
        <w:t>.</w:t>
      </w:r>
    </w:p>
    <w:p w:rsidR="00F105E3" w:rsidRDefault="00F105E3" w:rsidP="00F105E3">
      <w:pPr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05E3" w:rsidRPr="00DF4394" w:rsidRDefault="00F105E3" w:rsidP="00F105E3">
      <w:pPr>
        <w:ind w:left="576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</w:p>
    <w:sectPr w:rsidR="00F105E3" w:rsidRPr="00DF4394" w:rsidSect="00DF4394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4F9A"/>
    <w:rsid w:val="006D2BB4"/>
    <w:rsid w:val="00AA1D8D"/>
    <w:rsid w:val="00B47730"/>
    <w:rsid w:val="00CB0664"/>
    <w:rsid w:val="00DF4394"/>
    <w:rsid w:val="00F105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14DCD"/>
  <w14:defaultImageDpi w14:val="300"/>
  <w15:docId w15:val="{2D96051D-A78F-455A-AFD0-D7E79561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452EE-84C3-4773-A343-DB663B7E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Acer2</cp:lastModifiedBy>
  <cp:revision>4</cp:revision>
  <dcterms:created xsi:type="dcterms:W3CDTF">2026-03-02T05:55:00Z</dcterms:created>
  <dcterms:modified xsi:type="dcterms:W3CDTF">2026-03-02T06:02:00Z</dcterms:modified>
  <cp:category/>
</cp:coreProperties>
</file>