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B3D" w:rsidRDefault="00E4601C" w:rsidP="00E4601C">
      <w:pPr>
        <w:pStyle w:val="Heading1"/>
        <w:jc w:val="both"/>
        <w:rPr>
          <w:rFonts w:ascii="Times New Roman" w:hAnsi="Times New Roman" w:cs="Times New Roman"/>
        </w:rPr>
      </w:pPr>
      <w:r w:rsidRPr="00E4601C">
        <w:rPr>
          <w:rFonts w:ascii="Times New Roman" w:hAnsi="Times New Roman" w:cs="Times New Roman"/>
        </w:rPr>
        <w:t>T</w:t>
      </w:r>
      <w:r w:rsidRPr="00E4601C">
        <w:rPr>
          <w:rFonts w:ascii="Times New Roman" w:hAnsi="Times New Roman" w:cs="Times New Roman"/>
        </w:rPr>
        <w:t>Ặ</w:t>
      </w:r>
      <w:r w:rsidRPr="00E4601C">
        <w:rPr>
          <w:rFonts w:ascii="Times New Roman" w:hAnsi="Times New Roman" w:cs="Times New Roman"/>
        </w:rPr>
        <w:t>NG QUÀ T</w:t>
      </w:r>
      <w:r w:rsidRPr="00E4601C">
        <w:rPr>
          <w:rFonts w:ascii="Times New Roman" w:hAnsi="Times New Roman" w:cs="Times New Roman"/>
        </w:rPr>
        <w:t>Ế</w:t>
      </w:r>
      <w:r w:rsidRPr="00E4601C">
        <w:rPr>
          <w:rFonts w:ascii="Times New Roman" w:hAnsi="Times New Roman" w:cs="Times New Roman"/>
        </w:rPr>
        <w:t>T CHO H</w:t>
      </w:r>
      <w:r w:rsidRPr="00E4601C">
        <w:rPr>
          <w:rFonts w:ascii="Times New Roman" w:hAnsi="Times New Roman" w:cs="Times New Roman"/>
        </w:rPr>
        <w:t>Ọ</w:t>
      </w:r>
      <w:r w:rsidRPr="00E4601C">
        <w:rPr>
          <w:rFonts w:ascii="Times New Roman" w:hAnsi="Times New Roman" w:cs="Times New Roman"/>
        </w:rPr>
        <w:t>C SINH H</w:t>
      </w:r>
      <w:r w:rsidRPr="00E4601C">
        <w:rPr>
          <w:rFonts w:ascii="Times New Roman" w:hAnsi="Times New Roman" w:cs="Times New Roman"/>
        </w:rPr>
        <w:t>Ộ</w:t>
      </w:r>
      <w:r w:rsidRPr="00E4601C">
        <w:rPr>
          <w:rFonts w:ascii="Times New Roman" w:hAnsi="Times New Roman" w:cs="Times New Roman"/>
        </w:rPr>
        <w:t xml:space="preserve"> NGHÈO </w:t>
      </w:r>
      <w:r w:rsidRPr="00E4601C">
        <w:rPr>
          <w:rFonts w:ascii="Times New Roman" w:hAnsi="Times New Roman" w:cs="Times New Roman"/>
        </w:rPr>
        <w:t>NHÂN D</w:t>
      </w:r>
      <w:r w:rsidRPr="00E4601C">
        <w:rPr>
          <w:rFonts w:ascii="Times New Roman" w:hAnsi="Times New Roman" w:cs="Times New Roman"/>
        </w:rPr>
        <w:t>Ị</w:t>
      </w:r>
      <w:r w:rsidRPr="00E4601C">
        <w:rPr>
          <w:rFonts w:ascii="Times New Roman" w:hAnsi="Times New Roman" w:cs="Times New Roman"/>
        </w:rPr>
        <w:t>P T</w:t>
      </w:r>
      <w:r w:rsidRPr="00E4601C">
        <w:rPr>
          <w:rFonts w:ascii="Times New Roman" w:hAnsi="Times New Roman" w:cs="Times New Roman"/>
        </w:rPr>
        <w:t>Ế</w:t>
      </w:r>
      <w:r w:rsidRPr="00E4601C">
        <w:rPr>
          <w:rFonts w:ascii="Times New Roman" w:hAnsi="Times New Roman" w:cs="Times New Roman"/>
        </w:rPr>
        <w:t>T NGUYÊN ĐÁN BÍNH NG</w:t>
      </w:r>
      <w:r w:rsidRPr="00E4601C">
        <w:rPr>
          <w:rFonts w:ascii="Times New Roman" w:hAnsi="Times New Roman" w:cs="Times New Roman"/>
        </w:rPr>
        <w:t>Ọ</w:t>
      </w:r>
      <w:r w:rsidRPr="00E4601C">
        <w:rPr>
          <w:rFonts w:ascii="Times New Roman" w:hAnsi="Times New Roman" w:cs="Times New Roman"/>
        </w:rPr>
        <w:t xml:space="preserve"> NĂM 2026</w:t>
      </w:r>
    </w:p>
    <w:p w:rsidR="00E4601C" w:rsidRPr="00E4601C" w:rsidRDefault="00E4601C" w:rsidP="00E4601C">
      <w:r>
        <w:t>-----------</w:t>
      </w:r>
    </w:p>
    <w:p w:rsidR="00E4601C" w:rsidRPr="00E4601C" w:rsidRDefault="00E4601C" w:rsidP="00E4601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601C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E4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01C">
        <w:rPr>
          <w:rFonts w:ascii="Times New Roman" w:hAnsi="Times New Roman" w:cs="Times New Roman"/>
          <w:sz w:val="28"/>
          <w:szCs w:val="28"/>
        </w:rPr>
        <w:t>d</w:t>
      </w:r>
      <w:r w:rsidRPr="00E4601C">
        <w:rPr>
          <w:rFonts w:ascii="Times New Roman" w:hAnsi="Times New Roman" w:cs="Times New Roman"/>
          <w:sz w:val="28"/>
          <w:szCs w:val="28"/>
        </w:rPr>
        <w:t>ị</w:t>
      </w:r>
      <w:r w:rsidRPr="00E4601C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Pr="00E4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01C">
        <w:rPr>
          <w:rFonts w:ascii="Times New Roman" w:hAnsi="Times New Roman" w:cs="Times New Roman"/>
          <w:sz w:val="28"/>
          <w:szCs w:val="28"/>
        </w:rPr>
        <w:t>T</w:t>
      </w:r>
      <w:r w:rsidRPr="00E4601C">
        <w:rPr>
          <w:rFonts w:ascii="Times New Roman" w:hAnsi="Times New Roman" w:cs="Times New Roman"/>
          <w:sz w:val="28"/>
          <w:szCs w:val="28"/>
        </w:rPr>
        <w:t>ế</w:t>
      </w:r>
      <w:r w:rsidRPr="00E4601C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E4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01C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E4601C">
        <w:rPr>
          <w:rFonts w:ascii="Times New Roman" w:hAnsi="Times New Roman" w:cs="Times New Roman"/>
          <w:sz w:val="28"/>
          <w:szCs w:val="28"/>
        </w:rPr>
        <w:t xml:space="preserve"> đán Bính Ng</w:t>
      </w:r>
      <w:r w:rsidRPr="00E4601C">
        <w:rPr>
          <w:rFonts w:ascii="Times New Roman" w:hAnsi="Times New Roman" w:cs="Times New Roman"/>
          <w:sz w:val="28"/>
          <w:szCs w:val="28"/>
        </w:rPr>
        <w:t>ọ</w:t>
      </w:r>
      <w:r w:rsidRPr="00E4601C">
        <w:rPr>
          <w:rFonts w:ascii="Times New Roman" w:hAnsi="Times New Roman" w:cs="Times New Roman"/>
          <w:sz w:val="28"/>
          <w:szCs w:val="28"/>
        </w:rPr>
        <w:t xml:space="preserve"> năm 2026, nh</w:t>
      </w:r>
      <w:r w:rsidRPr="00E4601C">
        <w:rPr>
          <w:rFonts w:ascii="Times New Roman" w:hAnsi="Times New Roman" w:cs="Times New Roman"/>
          <w:sz w:val="28"/>
          <w:szCs w:val="28"/>
        </w:rPr>
        <w:t>ằ</w:t>
      </w:r>
      <w:r w:rsidRPr="00E4601C">
        <w:rPr>
          <w:rFonts w:ascii="Times New Roman" w:hAnsi="Times New Roman" w:cs="Times New Roman"/>
          <w:sz w:val="28"/>
          <w:szCs w:val="28"/>
        </w:rPr>
        <w:t>m k</w:t>
      </w:r>
      <w:r w:rsidRPr="00E4601C">
        <w:rPr>
          <w:rFonts w:ascii="Times New Roman" w:hAnsi="Times New Roman" w:cs="Times New Roman"/>
          <w:sz w:val="28"/>
          <w:szCs w:val="28"/>
        </w:rPr>
        <w:t>ị</w:t>
      </w:r>
      <w:r w:rsidRPr="00E4601C">
        <w:rPr>
          <w:rFonts w:ascii="Times New Roman" w:hAnsi="Times New Roman" w:cs="Times New Roman"/>
          <w:sz w:val="28"/>
          <w:szCs w:val="28"/>
        </w:rPr>
        <w:t>p th</w:t>
      </w:r>
      <w:r w:rsidRPr="00E4601C">
        <w:rPr>
          <w:rFonts w:ascii="Times New Roman" w:hAnsi="Times New Roman" w:cs="Times New Roman"/>
          <w:sz w:val="28"/>
          <w:szCs w:val="28"/>
        </w:rPr>
        <w:t>ờ</w:t>
      </w:r>
      <w:r w:rsidRPr="00E4601C">
        <w:rPr>
          <w:rFonts w:ascii="Times New Roman" w:hAnsi="Times New Roman" w:cs="Times New Roman"/>
          <w:sz w:val="28"/>
          <w:szCs w:val="28"/>
        </w:rPr>
        <w:t>i đ</w:t>
      </w:r>
      <w:r w:rsidRPr="00E4601C">
        <w:rPr>
          <w:rFonts w:ascii="Times New Roman" w:hAnsi="Times New Roman" w:cs="Times New Roman"/>
          <w:sz w:val="28"/>
          <w:szCs w:val="28"/>
        </w:rPr>
        <w:t>ộ</w:t>
      </w:r>
      <w:r w:rsidRPr="00E4601C">
        <w:rPr>
          <w:rFonts w:ascii="Times New Roman" w:hAnsi="Times New Roman" w:cs="Times New Roman"/>
          <w:sz w:val="28"/>
          <w:szCs w:val="28"/>
        </w:rPr>
        <w:t>ng viên, s</w:t>
      </w:r>
      <w:r w:rsidRPr="00E4601C">
        <w:rPr>
          <w:rFonts w:ascii="Times New Roman" w:hAnsi="Times New Roman" w:cs="Times New Roman"/>
          <w:sz w:val="28"/>
          <w:szCs w:val="28"/>
        </w:rPr>
        <w:t>ẻ</w:t>
      </w:r>
      <w:r w:rsidRPr="00E4601C">
        <w:rPr>
          <w:rFonts w:ascii="Times New Roman" w:hAnsi="Times New Roman" w:cs="Times New Roman"/>
          <w:sz w:val="28"/>
          <w:szCs w:val="28"/>
        </w:rPr>
        <w:t xml:space="preserve"> chia khó khăn v</w:t>
      </w:r>
      <w:r w:rsidRPr="00E4601C">
        <w:rPr>
          <w:rFonts w:ascii="Times New Roman" w:hAnsi="Times New Roman" w:cs="Times New Roman"/>
          <w:sz w:val="28"/>
          <w:szCs w:val="28"/>
        </w:rPr>
        <w:t>ớ</w:t>
      </w:r>
      <w:r w:rsidRPr="00E4601C">
        <w:rPr>
          <w:rFonts w:ascii="Times New Roman" w:hAnsi="Times New Roman" w:cs="Times New Roman"/>
          <w:sz w:val="28"/>
          <w:szCs w:val="28"/>
        </w:rPr>
        <w:t>i các em h</w:t>
      </w:r>
      <w:r w:rsidRPr="00E4601C">
        <w:rPr>
          <w:rFonts w:ascii="Times New Roman" w:hAnsi="Times New Roman" w:cs="Times New Roman"/>
          <w:sz w:val="28"/>
          <w:szCs w:val="28"/>
        </w:rPr>
        <w:t>ọ</w:t>
      </w:r>
      <w:r w:rsidRPr="00E4601C">
        <w:rPr>
          <w:rFonts w:ascii="Times New Roman" w:hAnsi="Times New Roman" w:cs="Times New Roman"/>
          <w:sz w:val="28"/>
          <w:szCs w:val="28"/>
        </w:rPr>
        <w:t xml:space="preserve">c sinh có </w:t>
      </w:r>
      <w:proofErr w:type="spellStart"/>
      <w:r w:rsidRPr="00E4601C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E4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01C">
        <w:rPr>
          <w:rFonts w:ascii="Times New Roman" w:hAnsi="Times New Roman" w:cs="Times New Roman"/>
          <w:sz w:val="28"/>
          <w:szCs w:val="28"/>
        </w:rPr>
        <w:t>c</w:t>
      </w:r>
      <w:r w:rsidRPr="00E4601C"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và</w:t>
      </w:r>
      <w:bookmarkStart w:id="0" w:name="_GoBack"/>
      <w:bookmarkEnd w:id="0"/>
      <w:r w:rsidRPr="00E4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01C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E4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01C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E4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01C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E4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01C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E4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01C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E4601C">
        <w:rPr>
          <w:rFonts w:ascii="Times New Roman" w:hAnsi="Times New Roman" w:cs="Times New Roman"/>
          <w:sz w:val="28"/>
          <w:szCs w:val="28"/>
        </w:rPr>
        <w:t xml:space="preserve"> </w:t>
      </w:r>
      <w:r w:rsidRPr="00E4601C">
        <w:rPr>
          <w:rFonts w:ascii="Times New Roman" w:hAnsi="Times New Roman" w:cs="Times New Roman"/>
          <w:b/>
          <w:sz w:val="28"/>
          <w:szCs w:val="28"/>
        </w:rPr>
        <w:t>“</w:t>
      </w:r>
      <w:proofErr w:type="spellStart"/>
      <w:r w:rsidRPr="00E4601C">
        <w:rPr>
          <w:rFonts w:ascii="Times New Roman" w:hAnsi="Times New Roman" w:cs="Times New Roman"/>
          <w:b/>
          <w:sz w:val="28"/>
          <w:szCs w:val="28"/>
        </w:rPr>
        <w:t>Em</w:t>
      </w:r>
      <w:proofErr w:type="spellEnd"/>
      <w:r w:rsidRPr="00E460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601C">
        <w:rPr>
          <w:rFonts w:ascii="Times New Roman" w:hAnsi="Times New Roman" w:cs="Times New Roman"/>
          <w:b/>
          <w:sz w:val="28"/>
          <w:szCs w:val="28"/>
        </w:rPr>
        <w:t>tôi</w:t>
      </w:r>
      <w:proofErr w:type="spellEnd"/>
      <w:r w:rsidRPr="00E460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601C">
        <w:rPr>
          <w:rFonts w:ascii="Times New Roman" w:hAnsi="Times New Roman" w:cs="Times New Roman"/>
          <w:b/>
          <w:sz w:val="28"/>
          <w:szCs w:val="28"/>
        </w:rPr>
        <w:t>vững</w:t>
      </w:r>
      <w:proofErr w:type="spellEnd"/>
      <w:r w:rsidRPr="00E460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601C">
        <w:rPr>
          <w:rFonts w:ascii="Times New Roman" w:hAnsi="Times New Roman" w:cs="Times New Roman"/>
          <w:b/>
          <w:sz w:val="28"/>
          <w:szCs w:val="28"/>
        </w:rPr>
        <w:t>bước</w:t>
      </w:r>
      <w:proofErr w:type="spellEnd"/>
      <w:r w:rsidRPr="00E4601C">
        <w:rPr>
          <w:rFonts w:ascii="Times New Roman" w:hAnsi="Times New Roman" w:cs="Times New Roman"/>
          <w:b/>
          <w:sz w:val="28"/>
          <w:szCs w:val="28"/>
        </w:rPr>
        <w:t>”.</w:t>
      </w:r>
    </w:p>
    <w:p w:rsidR="00E4601C" w:rsidRDefault="00E4601C" w:rsidP="00E4601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601C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E4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01C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E4601C">
        <w:rPr>
          <w:rFonts w:ascii="Times New Roman" w:hAnsi="Times New Roman" w:cs="Times New Roman"/>
          <w:sz w:val="28"/>
          <w:szCs w:val="28"/>
        </w:rPr>
        <w:t xml:space="preserve"> 11-02-2026 </w:t>
      </w:r>
      <w:proofErr w:type="spellStart"/>
      <w:r w:rsidRPr="00E4601C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E4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01C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E4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01C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Pr="00E4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01C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E4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01C">
        <w:rPr>
          <w:rFonts w:ascii="Times New Roman" w:hAnsi="Times New Roman" w:cs="Times New Roman"/>
          <w:sz w:val="28"/>
          <w:szCs w:val="28"/>
        </w:rPr>
        <w:t>Vĩnh</w:t>
      </w:r>
      <w:proofErr w:type="spellEnd"/>
      <w:r w:rsidRPr="00E4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01C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E4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01C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E4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01C">
        <w:rPr>
          <w:rFonts w:ascii="Times New Roman" w:hAnsi="Times New Roman" w:cs="Times New Roman"/>
          <w:sz w:val="28"/>
          <w:szCs w:val="28"/>
        </w:rPr>
        <w:t>ph</w:t>
      </w:r>
      <w:r w:rsidRPr="00E4601C">
        <w:rPr>
          <w:rFonts w:ascii="Times New Roman" w:hAnsi="Times New Roman" w:cs="Times New Roman"/>
          <w:sz w:val="28"/>
          <w:szCs w:val="28"/>
        </w:rPr>
        <w:t>ố</w:t>
      </w:r>
      <w:r w:rsidRPr="00E4601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E4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01C">
        <w:rPr>
          <w:rFonts w:ascii="Times New Roman" w:hAnsi="Times New Roman" w:cs="Times New Roman"/>
          <w:sz w:val="28"/>
          <w:szCs w:val="28"/>
        </w:rPr>
        <w:t>h</w:t>
      </w:r>
      <w:r w:rsidRPr="00E4601C">
        <w:rPr>
          <w:rFonts w:ascii="Times New Roman" w:hAnsi="Times New Roman" w:cs="Times New Roman"/>
          <w:sz w:val="28"/>
          <w:szCs w:val="28"/>
        </w:rPr>
        <w:t>ợ</w:t>
      </w:r>
      <w:r w:rsidRPr="00E4601C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Pr="00E4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01C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E4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01C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E4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01C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E4601C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TH&amp;THCS </w:t>
      </w:r>
      <w:proofErr w:type="spellStart"/>
      <w:r>
        <w:rPr>
          <w:rFonts w:ascii="Times New Roman" w:hAnsi="Times New Roman" w:cs="Times New Roman"/>
          <w:sz w:val="28"/>
          <w:szCs w:val="28"/>
        </w:rPr>
        <w:t>Vĩnh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</w:t>
      </w:r>
      <w:r w:rsidRPr="00E4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0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4601C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E4601C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Pr="00E4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01C">
        <w:rPr>
          <w:rFonts w:ascii="Times New Roman" w:hAnsi="Times New Roman" w:cs="Times New Roman"/>
          <w:sz w:val="28"/>
          <w:szCs w:val="28"/>
        </w:rPr>
        <w:t>đ</w:t>
      </w:r>
      <w:r w:rsidRPr="00E4601C">
        <w:rPr>
          <w:rFonts w:ascii="Times New Roman" w:hAnsi="Times New Roman" w:cs="Times New Roman"/>
          <w:sz w:val="28"/>
          <w:szCs w:val="28"/>
        </w:rPr>
        <w:t>ạ</w:t>
      </w:r>
      <w:r w:rsidRPr="00E4601C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E4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01C">
        <w:rPr>
          <w:rFonts w:ascii="Times New Roman" w:hAnsi="Times New Roman" w:cs="Times New Roman"/>
          <w:sz w:val="28"/>
          <w:szCs w:val="28"/>
        </w:rPr>
        <w:t>ấ</w:t>
      </w:r>
      <w:r w:rsidRPr="00E4601C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Pr="00E4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01C">
        <w:rPr>
          <w:rFonts w:ascii="Times New Roman" w:hAnsi="Times New Roman" w:cs="Times New Roman"/>
          <w:sz w:val="28"/>
          <w:szCs w:val="28"/>
        </w:rPr>
        <w:t>Tràm</w:t>
      </w:r>
      <w:proofErr w:type="spellEnd"/>
      <w:r w:rsidRPr="00E4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01C">
        <w:rPr>
          <w:rFonts w:ascii="Times New Roman" w:hAnsi="Times New Roman" w:cs="Times New Roman"/>
          <w:sz w:val="28"/>
          <w:szCs w:val="28"/>
        </w:rPr>
        <w:t>Tr</w:t>
      </w:r>
      <w:r w:rsidRPr="00E4601C"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01C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E4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01C">
        <w:rPr>
          <w:rFonts w:ascii="Times New Roman" w:hAnsi="Times New Roman" w:cs="Times New Roman"/>
          <w:sz w:val="28"/>
          <w:szCs w:val="28"/>
        </w:rPr>
        <w:t>thăm</w:t>
      </w:r>
      <w:proofErr w:type="spellEnd"/>
      <w:r w:rsidRPr="00E4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0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4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01C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Pr="00E4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01C">
        <w:rPr>
          <w:rFonts w:ascii="Times New Roman" w:hAnsi="Times New Roman" w:cs="Times New Roman"/>
          <w:sz w:val="28"/>
          <w:szCs w:val="28"/>
        </w:rPr>
        <w:t>t</w:t>
      </w:r>
      <w:r w:rsidRPr="00E4601C">
        <w:rPr>
          <w:rFonts w:ascii="Times New Roman" w:hAnsi="Times New Roman" w:cs="Times New Roman"/>
          <w:sz w:val="28"/>
          <w:szCs w:val="28"/>
        </w:rPr>
        <w:t>ặ</w:t>
      </w:r>
      <w:r w:rsidRPr="00E4601C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Pr="00E4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01C">
        <w:rPr>
          <w:rFonts w:ascii="Times New Roman" w:hAnsi="Times New Roman" w:cs="Times New Roman"/>
          <w:sz w:val="28"/>
          <w:szCs w:val="28"/>
        </w:rPr>
        <w:t>quà</w:t>
      </w:r>
      <w:proofErr w:type="spellEnd"/>
      <w:r w:rsidRPr="00E4601C">
        <w:rPr>
          <w:rFonts w:ascii="Times New Roman" w:hAnsi="Times New Roman" w:cs="Times New Roman"/>
          <w:sz w:val="28"/>
          <w:szCs w:val="28"/>
        </w:rPr>
        <w:t xml:space="preserve"> T</w:t>
      </w:r>
      <w:r w:rsidRPr="00E4601C">
        <w:rPr>
          <w:rFonts w:ascii="Times New Roman" w:hAnsi="Times New Roman" w:cs="Times New Roman"/>
          <w:sz w:val="28"/>
          <w:szCs w:val="28"/>
        </w:rPr>
        <w:t>ế</w:t>
      </w:r>
      <w:r w:rsidRPr="00E4601C">
        <w:rPr>
          <w:rFonts w:ascii="Times New Roman" w:hAnsi="Times New Roman" w:cs="Times New Roman"/>
          <w:sz w:val="28"/>
          <w:szCs w:val="28"/>
        </w:rPr>
        <w:t>t cho h</w:t>
      </w:r>
      <w:r w:rsidRPr="00E4601C">
        <w:rPr>
          <w:rFonts w:ascii="Times New Roman" w:hAnsi="Times New Roman" w:cs="Times New Roman"/>
          <w:sz w:val="28"/>
          <w:szCs w:val="28"/>
        </w:rPr>
        <w:t>ọ</w:t>
      </w:r>
      <w:r w:rsidRPr="00E4601C">
        <w:rPr>
          <w:rFonts w:ascii="Times New Roman" w:hAnsi="Times New Roman" w:cs="Times New Roman"/>
          <w:sz w:val="28"/>
          <w:szCs w:val="28"/>
        </w:rPr>
        <w:t>c sinh h</w:t>
      </w:r>
      <w:r w:rsidRPr="00E4601C">
        <w:rPr>
          <w:rFonts w:ascii="Times New Roman" w:hAnsi="Times New Roman" w:cs="Times New Roman"/>
          <w:sz w:val="28"/>
          <w:szCs w:val="28"/>
        </w:rPr>
        <w:t>ộ</w:t>
      </w:r>
      <w:r w:rsidRPr="00E4601C">
        <w:rPr>
          <w:rFonts w:ascii="Times New Roman" w:hAnsi="Times New Roman" w:cs="Times New Roman"/>
          <w:sz w:val="28"/>
          <w:szCs w:val="28"/>
        </w:rPr>
        <w:t xml:space="preserve"> nghèo trên đ</w:t>
      </w:r>
      <w:r w:rsidRPr="00E4601C">
        <w:rPr>
          <w:rFonts w:ascii="Times New Roman" w:hAnsi="Times New Roman" w:cs="Times New Roman"/>
          <w:sz w:val="28"/>
          <w:szCs w:val="28"/>
        </w:rPr>
        <w:t>ị</w:t>
      </w:r>
      <w:r w:rsidRPr="00E4601C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E4601C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E4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01C">
        <w:rPr>
          <w:rFonts w:ascii="Times New Roman" w:hAnsi="Times New Roman" w:cs="Times New Roman"/>
          <w:sz w:val="28"/>
          <w:szCs w:val="28"/>
        </w:rPr>
        <w:t>ấ</w:t>
      </w:r>
      <w:r w:rsidRPr="00E4601C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Pr="00E4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01C">
        <w:rPr>
          <w:rFonts w:ascii="Times New Roman" w:hAnsi="Times New Roman" w:cs="Times New Roman"/>
          <w:sz w:val="28"/>
          <w:szCs w:val="28"/>
        </w:rPr>
        <w:t>Tràm</w:t>
      </w:r>
      <w:proofErr w:type="spellEnd"/>
      <w:r w:rsidRPr="00E4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01C">
        <w:rPr>
          <w:rFonts w:ascii="Times New Roman" w:hAnsi="Times New Roman" w:cs="Times New Roman"/>
          <w:sz w:val="28"/>
          <w:szCs w:val="28"/>
        </w:rPr>
        <w:t>Tr</w:t>
      </w:r>
      <w:r w:rsidRPr="00E4601C"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4601C" w:rsidRDefault="00E4601C" w:rsidP="00E4601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601C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E4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01C">
        <w:rPr>
          <w:rFonts w:ascii="Times New Roman" w:hAnsi="Times New Roman" w:cs="Times New Roman"/>
          <w:sz w:val="28"/>
          <w:szCs w:val="28"/>
        </w:rPr>
        <w:t>đ</w:t>
      </w:r>
      <w:r w:rsidRPr="00E4601C">
        <w:rPr>
          <w:rFonts w:ascii="Times New Roman" w:hAnsi="Times New Roman" w:cs="Times New Roman"/>
          <w:sz w:val="28"/>
          <w:szCs w:val="28"/>
        </w:rPr>
        <w:t>ã</w:t>
      </w:r>
      <w:proofErr w:type="spellEnd"/>
      <w:r w:rsidRPr="00E4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01C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Pr="00E4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01C">
        <w:rPr>
          <w:rFonts w:ascii="Times New Roman" w:hAnsi="Times New Roman" w:cs="Times New Roman"/>
          <w:sz w:val="28"/>
          <w:szCs w:val="28"/>
        </w:rPr>
        <w:t>t</w:t>
      </w:r>
      <w:r w:rsidRPr="00E4601C">
        <w:rPr>
          <w:rFonts w:ascii="Times New Roman" w:hAnsi="Times New Roman" w:cs="Times New Roman"/>
          <w:sz w:val="28"/>
          <w:szCs w:val="28"/>
        </w:rPr>
        <w:t>ặ</w:t>
      </w:r>
      <w:r w:rsidRPr="00E4601C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Pr="00E4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01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4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01C">
        <w:rPr>
          <w:rFonts w:ascii="Times New Roman" w:hAnsi="Times New Roman" w:cs="Times New Roman"/>
          <w:sz w:val="28"/>
          <w:szCs w:val="28"/>
        </w:rPr>
        <w:t>ph</w:t>
      </w:r>
      <w:r w:rsidRPr="00E4601C">
        <w:rPr>
          <w:rFonts w:ascii="Times New Roman" w:hAnsi="Times New Roman" w:cs="Times New Roman"/>
          <w:sz w:val="28"/>
          <w:szCs w:val="28"/>
        </w:rPr>
        <w:t>ầ</w:t>
      </w:r>
      <w:r w:rsidRPr="00E4601C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E4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01C">
        <w:rPr>
          <w:rFonts w:ascii="Times New Roman" w:hAnsi="Times New Roman" w:cs="Times New Roman"/>
          <w:sz w:val="28"/>
          <w:szCs w:val="28"/>
        </w:rPr>
        <w:t>quà</w:t>
      </w:r>
      <w:proofErr w:type="spellEnd"/>
      <w:r w:rsidRPr="00E4601C">
        <w:rPr>
          <w:rFonts w:ascii="Times New Roman" w:hAnsi="Times New Roman" w:cs="Times New Roman"/>
          <w:sz w:val="28"/>
          <w:szCs w:val="28"/>
        </w:rPr>
        <w:t xml:space="preserve"> g</w:t>
      </w:r>
      <w:r w:rsidRPr="00E4601C">
        <w:rPr>
          <w:rFonts w:ascii="Times New Roman" w:hAnsi="Times New Roman" w:cs="Times New Roman"/>
          <w:sz w:val="28"/>
          <w:szCs w:val="28"/>
        </w:rPr>
        <w:t>ồ</w:t>
      </w:r>
      <w:r w:rsidRPr="00E4601C">
        <w:rPr>
          <w:rFonts w:ascii="Times New Roman" w:hAnsi="Times New Roman" w:cs="Times New Roman"/>
          <w:sz w:val="28"/>
          <w:szCs w:val="28"/>
        </w:rPr>
        <w:t>m nhu y</w:t>
      </w:r>
      <w:r w:rsidRPr="00E4601C">
        <w:rPr>
          <w:rFonts w:ascii="Times New Roman" w:hAnsi="Times New Roman" w:cs="Times New Roman"/>
          <w:sz w:val="28"/>
          <w:szCs w:val="28"/>
        </w:rPr>
        <w:t>ế</w:t>
      </w:r>
      <w:r w:rsidRPr="00E4601C">
        <w:rPr>
          <w:rFonts w:ascii="Times New Roman" w:hAnsi="Times New Roman" w:cs="Times New Roman"/>
          <w:sz w:val="28"/>
          <w:szCs w:val="28"/>
        </w:rPr>
        <w:t>u ph</w:t>
      </w:r>
      <w:r w:rsidRPr="00E4601C">
        <w:rPr>
          <w:rFonts w:ascii="Times New Roman" w:hAnsi="Times New Roman" w:cs="Times New Roman"/>
          <w:sz w:val="28"/>
          <w:szCs w:val="28"/>
        </w:rPr>
        <w:t>ẩ</w:t>
      </w:r>
      <w:r w:rsidRPr="00E4601C">
        <w:rPr>
          <w:rFonts w:ascii="Times New Roman" w:hAnsi="Times New Roman" w:cs="Times New Roman"/>
          <w:sz w:val="28"/>
          <w:szCs w:val="28"/>
        </w:rPr>
        <w:t>m (g</w:t>
      </w:r>
      <w:r w:rsidRPr="00E4601C">
        <w:rPr>
          <w:rFonts w:ascii="Times New Roman" w:hAnsi="Times New Roman" w:cs="Times New Roman"/>
          <w:sz w:val="28"/>
          <w:szCs w:val="28"/>
        </w:rPr>
        <w:t>ạ</w:t>
      </w:r>
      <w:r w:rsidRPr="00E4601C">
        <w:rPr>
          <w:rFonts w:ascii="Times New Roman" w:hAnsi="Times New Roman" w:cs="Times New Roman"/>
          <w:sz w:val="28"/>
          <w:szCs w:val="28"/>
        </w:rPr>
        <w:t>o) và ti</w:t>
      </w:r>
      <w:r w:rsidRPr="00E4601C">
        <w:rPr>
          <w:rFonts w:ascii="Times New Roman" w:hAnsi="Times New Roman" w:cs="Times New Roman"/>
          <w:sz w:val="28"/>
          <w:szCs w:val="28"/>
        </w:rPr>
        <w:t>ề</w:t>
      </w:r>
      <w:r w:rsidRPr="00E4601C">
        <w:rPr>
          <w:rFonts w:ascii="Times New Roman" w:hAnsi="Times New Roman" w:cs="Times New Roman"/>
          <w:sz w:val="28"/>
          <w:szCs w:val="28"/>
        </w:rPr>
        <w:t>n m</w:t>
      </w:r>
      <w:r w:rsidRPr="00E4601C">
        <w:rPr>
          <w:rFonts w:ascii="Times New Roman" w:hAnsi="Times New Roman" w:cs="Times New Roman"/>
          <w:sz w:val="28"/>
          <w:szCs w:val="28"/>
        </w:rPr>
        <w:t>ặ</w:t>
      </w:r>
      <w:r w:rsidRPr="00E4601C">
        <w:rPr>
          <w:rFonts w:ascii="Times New Roman" w:hAnsi="Times New Roman" w:cs="Times New Roman"/>
          <w:sz w:val="28"/>
          <w:szCs w:val="28"/>
        </w:rPr>
        <w:t>t, góp ph</w:t>
      </w:r>
      <w:r w:rsidRPr="00E4601C">
        <w:rPr>
          <w:rFonts w:ascii="Times New Roman" w:hAnsi="Times New Roman" w:cs="Times New Roman"/>
          <w:sz w:val="28"/>
          <w:szCs w:val="28"/>
        </w:rPr>
        <w:t>ầ</w:t>
      </w:r>
      <w:r w:rsidRPr="00E4601C">
        <w:rPr>
          <w:rFonts w:ascii="Times New Roman" w:hAnsi="Times New Roman" w:cs="Times New Roman"/>
          <w:sz w:val="28"/>
          <w:szCs w:val="28"/>
        </w:rPr>
        <w:t>n h</w:t>
      </w:r>
      <w:r w:rsidRPr="00E4601C">
        <w:rPr>
          <w:rFonts w:ascii="Times New Roman" w:hAnsi="Times New Roman" w:cs="Times New Roman"/>
          <w:sz w:val="28"/>
          <w:szCs w:val="28"/>
        </w:rPr>
        <w:t>ỗ</w:t>
      </w:r>
      <w:r w:rsidRPr="00E4601C">
        <w:rPr>
          <w:rFonts w:ascii="Times New Roman" w:hAnsi="Times New Roman" w:cs="Times New Roman"/>
          <w:sz w:val="28"/>
          <w:szCs w:val="28"/>
        </w:rPr>
        <w:t xml:space="preserve"> tr</w:t>
      </w:r>
      <w:r w:rsidRPr="00E4601C">
        <w:rPr>
          <w:rFonts w:ascii="Times New Roman" w:hAnsi="Times New Roman" w:cs="Times New Roman"/>
          <w:sz w:val="28"/>
          <w:szCs w:val="28"/>
        </w:rPr>
        <w:t>ợ</w:t>
      </w:r>
      <w:r w:rsidRPr="00E4601C">
        <w:rPr>
          <w:rFonts w:ascii="Times New Roman" w:hAnsi="Times New Roman" w:cs="Times New Roman"/>
          <w:sz w:val="28"/>
          <w:szCs w:val="28"/>
        </w:rPr>
        <w:t xml:space="preserve"> các em và gia đình đón T</w:t>
      </w:r>
      <w:r w:rsidRPr="00E4601C">
        <w:rPr>
          <w:rFonts w:ascii="Times New Roman" w:hAnsi="Times New Roman" w:cs="Times New Roman"/>
          <w:sz w:val="28"/>
          <w:szCs w:val="28"/>
        </w:rPr>
        <w:t>ế</w:t>
      </w:r>
      <w:r w:rsidRPr="00E4601C">
        <w:rPr>
          <w:rFonts w:ascii="Times New Roman" w:hAnsi="Times New Roman" w:cs="Times New Roman"/>
          <w:sz w:val="28"/>
          <w:szCs w:val="28"/>
        </w:rPr>
        <w:t>t vui tươi, đ</w:t>
      </w:r>
      <w:r w:rsidRPr="00E4601C">
        <w:rPr>
          <w:rFonts w:ascii="Times New Roman" w:hAnsi="Times New Roman" w:cs="Times New Roman"/>
          <w:sz w:val="28"/>
          <w:szCs w:val="28"/>
        </w:rPr>
        <w:t>ầ</w:t>
      </w:r>
      <w:r w:rsidRPr="00E4601C">
        <w:rPr>
          <w:rFonts w:ascii="Times New Roman" w:hAnsi="Times New Roman" w:cs="Times New Roman"/>
          <w:sz w:val="28"/>
          <w:szCs w:val="28"/>
        </w:rPr>
        <w:t xml:space="preserve">m </w:t>
      </w:r>
      <w:r w:rsidRPr="00E4601C">
        <w:rPr>
          <w:rFonts w:ascii="Times New Roman" w:hAnsi="Times New Roman" w:cs="Times New Roman"/>
          <w:sz w:val="28"/>
          <w:szCs w:val="28"/>
        </w:rPr>
        <w:t>ấ</w:t>
      </w:r>
      <w:r w:rsidRPr="00E4601C">
        <w:rPr>
          <w:rFonts w:ascii="Times New Roman" w:hAnsi="Times New Roman" w:cs="Times New Roman"/>
          <w:sz w:val="28"/>
          <w:szCs w:val="28"/>
        </w:rPr>
        <w:t>m hơn; đ</w:t>
      </w:r>
      <w:r w:rsidRPr="00E4601C">
        <w:rPr>
          <w:rFonts w:ascii="Times New Roman" w:hAnsi="Times New Roman" w:cs="Times New Roman"/>
          <w:sz w:val="28"/>
          <w:szCs w:val="28"/>
        </w:rPr>
        <w:t>ồ</w:t>
      </w:r>
      <w:r w:rsidRPr="00E4601C">
        <w:rPr>
          <w:rFonts w:ascii="Times New Roman" w:hAnsi="Times New Roman" w:cs="Times New Roman"/>
          <w:sz w:val="28"/>
          <w:szCs w:val="28"/>
        </w:rPr>
        <w:t>ng th</w:t>
      </w:r>
      <w:r w:rsidRPr="00E4601C">
        <w:rPr>
          <w:rFonts w:ascii="Times New Roman" w:hAnsi="Times New Roman" w:cs="Times New Roman"/>
          <w:sz w:val="28"/>
          <w:szCs w:val="28"/>
        </w:rPr>
        <w:t>ờ</w:t>
      </w:r>
      <w:r w:rsidRPr="00E4601C">
        <w:rPr>
          <w:rFonts w:ascii="Times New Roman" w:hAnsi="Times New Roman" w:cs="Times New Roman"/>
          <w:sz w:val="28"/>
          <w:szCs w:val="28"/>
        </w:rPr>
        <w:t>i ti</w:t>
      </w:r>
      <w:r w:rsidRPr="00E4601C">
        <w:rPr>
          <w:rFonts w:ascii="Times New Roman" w:hAnsi="Times New Roman" w:cs="Times New Roman"/>
          <w:sz w:val="28"/>
          <w:szCs w:val="28"/>
        </w:rPr>
        <w:t>ế</w:t>
      </w:r>
      <w:r w:rsidRPr="00E4601C">
        <w:rPr>
          <w:rFonts w:ascii="Times New Roman" w:hAnsi="Times New Roman" w:cs="Times New Roman"/>
          <w:sz w:val="28"/>
          <w:szCs w:val="28"/>
        </w:rPr>
        <w:t>p thêm ni</w:t>
      </w:r>
      <w:r w:rsidRPr="00E4601C">
        <w:rPr>
          <w:rFonts w:ascii="Times New Roman" w:hAnsi="Times New Roman" w:cs="Times New Roman"/>
          <w:sz w:val="28"/>
          <w:szCs w:val="28"/>
        </w:rPr>
        <w:t>ề</w:t>
      </w:r>
      <w:r w:rsidRPr="00E4601C">
        <w:rPr>
          <w:rFonts w:ascii="Times New Roman" w:hAnsi="Times New Roman" w:cs="Times New Roman"/>
          <w:sz w:val="28"/>
          <w:szCs w:val="28"/>
        </w:rPr>
        <w:t>m tin, đ</w:t>
      </w:r>
      <w:r w:rsidRPr="00E4601C">
        <w:rPr>
          <w:rFonts w:ascii="Times New Roman" w:hAnsi="Times New Roman" w:cs="Times New Roman"/>
          <w:sz w:val="28"/>
          <w:szCs w:val="28"/>
        </w:rPr>
        <w:t>ộ</w:t>
      </w:r>
      <w:r w:rsidRPr="00E4601C">
        <w:rPr>
          <w:rFonts w:ascii="Times New Roman" w:hAnsi="Times New Roman" w:cs="Times New Roman"/>
          <w:sz w:val="28"/>
          <w:szCs w:val="28"/>
        </w:rPr>
        <w:t>ng l</w:t>
      </w:r>
      <w:r w:rsidRPr="00E4601C">
        <w:rPr>
          <w:rFonts w:ascii="Times New Roman" w:hAnsi="Times New Roman" w:cs="Times New Roman"/>
          <w:sz w:val="28"/>
          <w:szCs w:val="28"/>
        </w:rPr>
        <w:t>ự</w:t>
      </w:r>
      <w:r w:rsidRPr="00E4601C">
        <w:rPr>
          <w:rFonts w:ascii="Times New Roman" w:hAnsi="Times New Roman" w:cs="Times New Roman"/>
          <w:sz w:val="28"/>
          <w:szCs w:val="28"/>
        </w:rPr>
        <w:t>c đ</w:t>
      </w:r>
      <w:r w:rsidRPr="00E4601C">
        <w:rPr>
          <w:rFonts w:ascii="Times New Roman" w:hAnsi="Times New Roman" w:cs="Times New Roman"/>
          <w:sz w:val="28"/>
          <w:szCs w:val="28"/>
        </w:rPr>
        <w:t>ể</w:t>
      </w:r>
      <w:r w:rsidRPr="00E4601C">
        <w:rPr>
          <w:rFonts w:ascii="Times New Roman" w:hAnsi="Times New Roman" w:cs="Times New Roman"/>
          <w:sz w:val="28"/>
          <w:szCs w:val="28"/>
        </w:rPr>
        <w:t xml:space="preserve"> các em v</w:t>
      </w:r>
      <w:r w:rsidRPr="00E4601C">
        <w:rPr>
          <w:rFonts w:ascii="Times New Roman" w:hAnsi="Times New Roman" w:cs="Times New Roman"/>
          <w:sz w:val="28"/>
          <w:szCs w:val="28"/>
        </w:rPr>
        <w:t>ữ</w:t>
      </w:r>
      <w:r w:rsidRPr="00E4601C">
        <w:rPr>
          <w:rFonts w:ascii="Times New Roman" w:hAnsi="Times New Roman" w:cs="Times New Roman"/>
          <w:sz w:val="28"/>
          <w:szCs w:val="28"/>
        </w:rPr>
        <w:t>ng bư</w:t>
      </w:r>
      <w:r w:rsidRPr="00E4601C">
        <w:rPr>
          <w:rFonts w:ascii="Times New Roman" w:hAnsi="Times New Roman" w:cs="Times New Roman"/>
          <w:sz w:val="28"/>
          <w:szCs w:val="28"/>
        </w:rPr>
        <w:t>ớ</w:t>
      </w:r>
      <w:r w:rsidRPr="00E4601C">
        <w:rPr>
          <w:rFonts w:ascii="Times New Roman" w:hAnsi="Times New Roman" w:cs="Times New Roman"/>
          <w:sz w:val="28"/>
          <w:szCs w:val="28"/>
        </w:rPr>
        <w:t>c đ</w:t>
      </w:r>
      <w:r w:rsidRPr="00E4601C">
        <w:rPr>
          <w:rFonts w:ascii="Times New Roman" w:hAnsi="Times New Roman" w:cs="Times New Roman"/>
          <w:sz w:val="28"/>
          <w:szCs w:val="28"/>
        </w:rPr>
        <w:t>ế</w:t>
      </w:r>
      <w:r w:rsidRPr="00E4601C">
        <w:rPr>
          <w:rFonts w:ascii="Times New Roman" w:hAnsi="Times New Roman" w:cs="Times New Roman"/>
          <w:sz w:val="28"/>
          <w:szCs w:val="28"/>
        </w:rPr>
        <w:t>n trư</w:t>
      </w:r>
      <w:r w:rsidRPr="00E4601C">
        <w:rPr>
          <w:rFonts w:ascii="Times New Roman" w:hAnsi="Times New Roman" w:cs="Times New Roman"/>
          <w:sz w:val="28"/>
          <w:szCs w:val="28"/>
        </w:rPr>
        <w:t>ờ</w:t>
      </w:r>
      <w:r w:rsidRPr="00E4601C">
        <w:rPr>
          <w:rFonts w:ascii="Times New Roman" w:hAnsi="Times New Roman" w:cs="Times New Roman"/>
          <w:sz w:val="28"/>
          <w:szCs w:val="28"/>
        </w:rPr>
        <w:t>ng, n</w:t>
      </w:r>
      <w:r w:rsidRPr="00E4601C">
        <w:rPr>
          <w:rFonts w:ascii="Times New Roman" w:hAnsi="Times New Roman" w:cs="Times New Roman"/>
          <w:sz w:val="28"/>
          <w:szCs w:val="28"/>
        </w:rPr>
        <w:t>ỗ</w:t>
      </w:r>
      <w:r w:rsidRPr="00E4601C">
        <w:rPr>
          <w:rFonts w:ascii="Times New Roman" w:hAnsi="Times New Roman" w:cs="Times New Roman"/>
          <w:sz w:val="28"/>
          <w:szCs w:val="28"/>
        </w:rPr>
        <w:t xml:space="preserve"> l</w:t>
      </w:r>
      <w:r w:rsidRPr="00E4601C">
        <w:rPr>
          <w:rFonts w:ascii="Times New Roman" w:hAnsi="Times New Roman" w:cs="Times New Roman"/>
          <w:sz w:val="28"/>
          <w:szCs w:val="28"/>
        </w:rPr>
        <w:t>ự</w:t>
      </w:r>
      <w:r w:rsidRPr="00E4601C">
        <w:rPr>
          <w:rFonts w:ascii="Times New Roman" w:hAnsi="Times New Roman" w:cs="Times New Roman"/>
          <w:sz w:val="28"/>
          <w:szCs w:val="28"/>
        </w:rPr>
        <w:t>c h</w:t>
      </w:r>
      <w:r w:rsidRPr="00E4601C">
        <w:rPr>
          <w:rFonts w:ascii="Times New Roman" w:hAnsi="Times New Roman" w:cs="Times New Roman"/>
          <w:sz w:val="28"/>
          <w:szCs w:val="28"/>
        </w:rPr>
        <w:t>ọ</w:t>
      </w:r>
      <w:r w:rsidRPr="00E4601C">
        <w:rPr>
          <w:rFonts w:ascii="Times New Roman" w:hAnsi="Times New Roman" w:cs="Times New Roman"/>
          <w:sz w:val="28"/>
          <w:szCs w:val="28"/>
        </w:rPr>
        <w:t>c t</w:t>
      </w:r>
      <w:r w:rsidRPr="00E4601C">
        <w:rPr>
          <w:rFonts w:ascii="Times New Roman" w:hAnsi="Times New Roman" w:cs="Times New Roman"/>
          <w:sz w:val="28"/>
          <w:szCs w:val="28"/>
        </w:rPr>
        <w:t>ậ</w:t>
      </w:r>
      <w:r w:rsidRPr="00E4601C">
        <w:rPr>
          <w:rFonts w:ascii="Times New Roman" w:hAnsi="Times New Roman" w:cs="Times New Roman"/>
          <w:sz w:val="28"/>
          <w:szCs w:val="28"/>
        </w:rPr>
        <w:t>p và rèn luy</w:t>
      </w:r>
      <w:r w:rsidRPr="00E4601C">
        <w:rPr>
          <w:rFonts w:ascii="Times New Roman" w:hAnsi="Times New Roman" w:cs="Times New Roman"/>
          <w:sz w:val="28"/>
          <w:szCs w:val="28"/>
        </w:rPr>
        <w:t>ệ</w:t>
      </w:r>
      <w:r w:rsidRPr="00E4601C">
        <w:rPr>
          <w:rFonts w:ascii="Times New Roman" w:hAnsi="Times New Roman" w:cs="Times New Roman"/>
          <w:sz w:val="28"/>
          <w:szCs w:val="28"/>
        </w:rPr>
        <w:t>n t</w:t>
      </w:r>
      <w:r w:rsidRPr="00E4601C">
        <w:rPr>
          <w:rFonts w:ascii="Times New Roman" w:hAnsi="Times New Roman" w:cs="Times New Roman"/>
          <w:sz w:val="28"/>
          <w:szCs w:val="28"/>
        </w:rPr>
        <w:t>ố</w:t>
      </w:r>
      <w:r w:rsidRPr="00E4601C">
        <w:rPr>
          <w:rFonts w:ascii="Times New Roman" w:hAnsi="Times New Roman" w:cs="Times New Roman"/>
          <w:sz w:val="28"/>
          <w:szCs w:val="28"/>
        </w:rPr>
        <w:t xml:space="preserve">t </w:t>
      </w:r>
      <w:proofErr w:type="spellStart"/>
      <w:r w:rsidRPr="00E4601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4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01C">
        <w:rPr>
          <w:rFonts w:ascii="Times New Roman" w:hAnsi="Times New Roman" w:cs="Times New Roman"/>
          <w:sz w:val="28"/>
          <w:szCs w:val="28"/>
        </w:rPr>
        <w:t>th</w:t>
      </w:r>
      <w:r w:rsidRPr="00E4601C">
        <w:rPr>
          <w:rFonts w:ascii="Times New Roman" w:hAnsi="Times New Roman" w:cs="Times New Roman"/>
          <w:sz w:val="28"/>
          <w:szCs w:val="28"/>
        </w:rPr>
        <w:t>ờ</w:t>
      </w:r>
      <w:r w:rsidRPr="00E4601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E4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01C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E4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01C">
        <w:rPr>
          <w:rFonts w:ascii="Times New Roman" w:hAnsi="Times New Roman" w:cs="Times New Roman"/>
          <w:sz w:val="28"/>
          <w:szCs w:val="28"/>
        </w:rPr>
        <w:t>t</w:t>
      </w:r>
      <w:r w:rsidRPr="00E4601C">
        <w:rPr>
          <w:rFonts w:ascii="Times New Roman" w:hAnsi="Times New Roman" w:cs="Times New Roman"/>
          <w:sz w:val="28"/>
          <w:szCs w:val="28"/>
        </w:rPr>
        <w:t>ớ</w:t>
      </w:r>
      <w:r w:rsidRPr="00E4601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E4601C">
        <w:rPr>
          <w:rFonts w:ascii="Times New Roman" w:hAnsi="Times New Roman" w:cs="Times New Roman"/>
          <w:sz w:val="28"/>
          <w:szCs w:val="28"/>
        </w:rPr>
        <w:t>.</w:t>
      </w:r>
    </w:p>
    <w:p w:rsidR="00E4601C" w:rsidRDefault="00E4601C" w:rsidP="00E4601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601C">
        <w:rPr>
          <w:rFonts w:ascii="Times New Roman" w:hAnsi="Times New Roman" w:cs="Times New Roman"/>
          <w:sz w:val="28"/>
          <w:szCs w:val="28"/>
        </w:rPr>
        <w:t>Ho</w:t>
      </w:r>
      <w:r w:rsidRPr="00E4601C">
        <w:rPr>
          <w:rFonts w:ascii="Times New Roman" w:hAnsi="Times New Roman" w:cs="Times New Roman"/>
          <w:sz w:val="28"/>
          <w:szCs w:val="28"/>
        </w:rPr>
        <w:t>ạ</w:t>
      </w:r>
      <w:r w:rsidRPr="00E4601C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E4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01C">
        <w:rPr>
          <w:rFonts w:ascii="Times New Roman" w:hAnsi="Times New Roman" w:cs="Times New Roman"/>
          <w:sz w:val="28"/>
          <w:szCs w:val="28"/>
        </w:rPr>
        <w:t>đ</w:t>
      </w:r>
      <w:r w:rsidRPr="00E4601C">
        <w:rPr>
          <w:rFonts w:ascii="Times New Roman" w:hAnsi="Times New Roman" w:cs="Times New Roman"/>
          <w:sz w:val="28"/>
          <w:szCs w:val="28"/>
        </w:rPr>
        <w:t>ộ</w:t>
      </w:r>
      <w:r w:rsidRPr="00E4601C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Pr="00E4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01C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E4601C">
        <w:rPr>
          <w:rFonts w:ascii="Times New Roman" w:hAnsi="Times New Roman" w:cs="Times New Roman"/>
          <w:sz w:val="28"/>
          <w:szCs w:val="28"/>
        </w:rPr>
        <w:t xml:space="preserve"> ý nghĩa thi</w:t>
      </w:r>
      <w:r w:rsidRPr="00E4601C">
        <w:rPr>
          <w:rFonts w:ascii="Times New Roman" w:hAnsi="Times New Roman" w:cs="Times New Roman"/>
          <w:sz w:val="28"/>
          <w:szCs w:val="28"/>
        </w:rPr>
        <w:t>ế</w:t>
      </w:r>
      <w:r w:rsidRPr="00E4601C">
        <w:rPr>
          <w:rFonts w:ascii="Times New Roman" w:hAnsi="Times New Roman" w:cs="Times New Roman"/>
          <w:sz w:val="28"/>
          <w:szCs w:val="28"/>
        </w:rPr>
        <w:t>t th</w:t>
      </w:r>
      <w:r w:rsidRPr="00E4601C">
        <w:rPr>
          <w:rFonts w:ascii="Times New Roman" w:hAnsi="Times New Roman" w:cs="Times New Roman"/>
          <w:sz w:val="28"/>
          <w:szCs w:val="28"/>
        </w:rPr>
        <w:t>ự</w:t>
      </w:r>
      <w:r w:rsidRPr="00E4601C">
        <w:rPr>
          <w:rFonts w:ascii="Times New Roman" w:hAnsi="Times New Roman" w:cs="Times New Roman"/>
          <w:sz w:val="28"/>
          <w:szCs w:val="28"/>
        </w:rPr>
        <w:t>c, th</w:t>
      </w:r>
      <w:r w:rsidRPr="00E4601C">
        <w:rPr>
          <w:rFonts w:ascii="Times New Roman" w:hAnsi="Times New Roman" w:cs="Times New Roman"/>
          <w:sz w:val="28"/>
          <w:szCs w:val="28"/>
        </w:rPr>
        <w:t>ể</w:t>
      </w:r>
      <w:r w:rsidRPr="00E4601C">
        <w:rPr>
          <w:rFonts w:ascii="Times New Roman" w:hAnsi="Times New Roman" w:cs="Times New Roman"/>
          <w:sz w:val="28"/>
          <w:szCs w:val="28"/>
        </w:rPr>
        <w:t xml:space="preserve"> hi</w:t>
      </w:r>
      <w:r w:rsidRPr="00E4601C">
        <w:rPr>
          <w:rFonts w:ascii="Times New Roman" w:hAnsi="Times New Roman" w:cs="Times New Roman"/>
          <w:sz w:val="28"/>
          <w:szCs w:val="28"/>
        </w:rPr>
        <w:t>ệ</w:t>
      </w:r>
      <w:r w:rsidRPr="00E4601C">
        <w:rPr>
          <w:rFonts w:ascii="Times New Roman" w:hAnsi="Times New Roman" w:cs="Times New Roman"/>
          <w:sz w:val="28"/>
          <w:szCs w:val="28"/>
        </w:rPr>
        <w:t xml:space="preserve">n </w:t>
      </w:r>
      <w:r w:rsidRPr="00E4601C">
        <w:rPr>
          <w:rFonts w:ascii="Times New Roman" w:hAnsi="Times New Roman" w:cs="Times New Roman"/>
          <w:sz w:val="28"/>
          <w:szCs w:val="28"/>
        </w:rPr>
        <w:t>tinh th</w:t>
      </w:r>
      <w:r w:rsidRPr="00E4601C">
        <w:rPr>
          <w:rFonts w:ascii="Times New Roman" w:hAnsi="Times New Roman" w:cs="Times New Roman"/>
          <w:sz w:val="28"/>
          <w:szCs w:val="28"/>
        </w:rPr>
        <w:t>ầ</w:t>
      </w:r>
      <w:r w:rsidRPr="00E4601C">
        <w:rPr>
          <w:rFonts w:ascii="Times New Roman" w:hAnsi="Times New Roman" w:cs="Times New Roman"/>
          <w:sz w:val="28"/>
          <w:szCs w:val="28"/>
        </w:rPr>
        <w:t>n tương thân tương ái, s</w:t>
      </w:r>
      <w:r w:rsidRPr="00E4601C">
        <w:rPr>
          <w:rFonts w:ascii="Times New Roman" w:hAnsi="Times New Roman" w:cs="Times New Roman"/>
          <w:sz w:val="28"/>
          <w:szCs w:val="28"/>
        </w:rPr>
        <w:t>ự</w:t>
      </w:r>
      <w:r w:rsidRPr="00E4601C">
        <w:rPr>
          <w:rFonts w:ascii="Times New Roman" w:hAnsi="Times New Roman" w:cs="Times New Roman"/>
          <w:sz w:val="28"/>
          <w:szCs w:val="28"/>
        </w:rPr>
        <w:t xml:space="preserve"> quan tâm và đ</w:t>
      </w:r>
      <w:r w:rsidRPr="00E4601C">
        <w:rPr>
          <w:rFonts w:ascii="Times New Roman" w:hAnsi="Times New Roman" w:cs="Times New Roman"/>
          <w:sz w:val="28"/>
          <w:szCs w:val="28"/>
        </w:rPr>
        <w:t>ồ</w:t>
      </w:r>
      <w:r w:rsidRPr="00E4601C">
        <w:rPr>
          <w:rFonts w:ascii="Times New Roman" w:hAnsi="Times New Roman" w:cs="Times New Roman"/>
          <w:sz w:val="28"/>
          <w:szCs w:val="28"/>
        </w:rPr>
        <w:t>ng hành c</w:t>
      </w:r>
      <w:r w:rsidRPr="00E4601C">
        <w:rPr>
          <w:rFonts w:ascii="Times New Roman" w:hAnsi="Times New Roman" w:cs="Times New Roman"/>
          <w:sz w:val="28"/>
          <w:szCs w:val="28"/>
        </w:rPr>
        <w:t>ủ</w:t>
      </w:r>
      <w:r w:rsidRPr="00E4601C">
        <w:rPr>
          <w:rFonts w:ascii="Times New Roman" w:hAnsi="Times New Roman" w:cs="Times New Roman"/>
          <w:sz w:val="28"/>
          <w:szCs w:val="28"/>
        </w:rPr>
        <w:t>a t</w:t>
      </w:r>
      <w:r w:rsidRPr="00E4601C">
        <w:rPr>
          <w:rFonts w:ascii="Times New Roman" w:hAnsi="Times New Roman" w:cs="Times New Roman"/>
          <w:sz w:val="28"/>
          <w:szCs w:val="28"/>
        </w:rPr>
        <w:t>ổ</w:t>
      </w:r>
      <w:r w:rsidRPr="00E4601C">
        <w:rPr>
          <w:rFonts w:ascii="Times New Roman" w:hAnsi="Times New Roman" w:cs="Times New Roman"/>
          <w:sz w:val="28"/>
          <w:szCs w:val="28"/>
        </w:rPr>
        <w:t xml:space="preserve"> ch</w:t>
      </w:r>
      <w:r w:rsidRPr="00E4601C">
        <w:rPr>
          <w:rFonts w:ascii="Times New Roman" w:hAnsi="Times New Roman" w:cs="Times New Roman"/>
          <w:sz w:val="28"/>
          <w:szCs w:val="28"/>
        </w:rPr>
        <w:t>ứ</w:t>
      </w:r>
      <w:r w:rsidRPr="00E4601C">
        <w:rPr>
          <w:rFonts w:ascii="Times New Roman" w:hAnsi="Times New Roman" w:cs="Times New Roman"/>
          <w:sz w:val="28"/>
          <w:szCs w:val="28"/>
        </w:rPr>
        <w:t>c Đoàn, đơn v</w:t>
      </w:r>
      <w:r w:rsidRPr="00E4601C">
        <w:rPr>
          <w:rFonts w:ascii="Times New Roman" w:hAnsi="Times New Roman" w:cs="Times New Roman"/>
          <w:sz w:val="28"/>
          <w:szCs w:val="28"/>
        </w:rPr>
        <w:t>ị</w:t>
      </w:r>
      <w:r w:rsidRPr="00E4601C">
        <w:rPr>
          <w:rFonts w:ascii="Times New Roman" w:hAnsi="Times New Roman" w:cs="Times New Roman"/>
          <w:sz w:val="28"/>
          <w:szCs w:val="28"/>
        </w:rPr>
        <w:t xml:space="preserve"> l</w:t>
      </w:r>
      <w:r w:rsidRPr="00E4601C">
        <w:rPr>
          <w:rFonts w:ascii="Times New Roman" w:hAnsi="Times New Roman" w:cs="Times New Roman"/>
          <w:sz w:val="28"/>
          <w:szCs w:val="28"/>
        </w:rPr>
        <w:t>ự</w:t>
      </w:r>
      <w:r w:rsidRPr="00E4601C">
        <w:rPr>
          <w:rFonts w:ascii="Times New Roman" w:hAnsi="Times New Roman" w:cs="Times New Roman"/>
          <w:sz w:val="28"/>
          <w:szCs w:val="28"/>
        </w:rPr>
        <w:t>c lư</w:t>
      </w:r>
      <w:r w:rsidRPr="00E4601C">
        <w:rPr>
          <w:rFonts w:ascii="Times New Roman" w:hAnsi="Times New Roman" w:cs="Times New Roman"/>
          <w:sz w:val="28"/>
          <w:szCs w:val="28"/>
        </w:rPr>
        <w:t>ợ</w:t>
      </w:r>
      <w:r w:rsidRPr="00E4601C">
        <w:rPr>
          <w:rFonts w:ascii="Times New Roman" w:hAnsi="Times New Roman" w:cs="Times New Roman"/>
          <w:sz w:val="28"/>
          <w:szCs w:val="28"/>
        </w:rPr>
        <w:t>ng vũ trang và chính quy</w:t>
      </w:r>
      <w:r w:rsidRPr="00E4601C">
        <w:rPr>
          <w:rFonts w:ascii="Times New Roman" w:hAnsi="Times New Roman" w:cs="Times New Roman"/>
          <w:sz w:val="28"/>
          <w:szCs w:val="28"/>
        </w:rPr>
        <w:t>ề</w:t>
      </w:r>
      <w:r w:rsidRPr="00E4601C">
        <w:rPr>
          <w:rFonts w:ascii="Times New Roman" w:hAnsi="Times New Roman" w:cs="Times New Roman"/>
          <w:sz w:val="28"/>
          <w:szCs w:val="28"/>
        </w:rPr>
        <w:t>n đ</w:t>
      </w:r>
      <w:r w:rsidRPr="00E4601C">
        <w:rPr>
          <w:rFonts w:ascii="Times New Roman" w:hAnsi="Times New Roman" w:cs="Times New Roman"/>
          <w:sz w:val="28"/>
          <w:szCs w:val="28"/>
        </w:rPr>
        <w:t>ị</w:t>
      </w:r>
      <w:r w:rsidRPr="00E4601C">
        <w:rPr>
          <w:rFonts w:ascii="Times New Roman" w:hAnsi="Times New Roman" w:cs="Times New Roman"/>
          <w:sz w:val="28"/>
          <w:szCs w:val="28"/>
        </w:rPr>
        <w:t>a phương đ</w:t>
      </w:r>
      <w:r w:rsidRPr="00E4601C">
        <w:rPr>
          <w:rFonts w:ascii="Times New Roman" w:hAnsi="Times New Roman" w:cs="Times New Roman"/>
          <w:sz w:val="28"/>
          <w:szCs w:val="28"/>
        </w:rPr>
        <w:t>ố</w:t>
      </w:r>
      <w:r w:rsidRPr="00E4601C">
        <w:rPr>
          <w:rFonts w:ascii="Times New Roman" w:hAnsi="Times New Roman" w:cs="Times New Roman"/>
          <w:sz w:val="28"/>
          <w:szCs w:val="28"/>
        </w:rPr>
        <w:t>i v</w:t>
      </w:r>
      <w:r w:rsidRPr="00E4601C">
        <w:rPr>
          <w:rFonts w:ascii="Times New Roman" w:hAnsi="Times New Roman" w:cs="Times New Roman"/>
          <w:sz w:val="28"/>
          <w:szCs w:val="28"/>
        </w:rPr>
        <w:t>ớ</w:t>
      </w:r>
      <w:r w:rsidRPr="00E4601C">
        <w:rPr>
          <w:rFonts w:ascii="Times New Roman" w:hAnsi="Times New Roman" w:cs="Times New Roman"/>
          <w:sz w:val="28"/>
          <w:szCs w:val="28"/>
        </w:rPr>
        <w:t>i công tác chăm lo cho thi</w:t>
      </w:r>
      <w:r w:rsidRPr="00E4601C">
        <w:rPr>
          <w:rFonts w:ascii="Times New Roman" w:hAnsi="Times New Roman" w:cs="Times New Roman"/>
          <w:sz w:val="28"/>
          <w:szCs w:val="28"/>
        </w:rPr>
        <w:t>ế</w:t>
      </w:r>
      <w:r w:rsidRPr="00E4601C">
        <w:rPr>
          <w:rFonts w:ascii="Times New Roman" w:hAnsi="Times New Roman" w:cs="Times New Roman"/>
          <w:sz w:val="28"/>
          <w:szCs w:val="28"/>
        </w:rPr>
        <w:t>u nhi, đ</w:t>
      </w:r>
      <w:r w:rsidRPr="00E4601C">
        <w:rPr>
          <w:rFonts w:ascii="Times New Roman" w:hAnsi="Times New Roman" w:cs="Times New Roman"/>
          <w:sz w:val="28"/>
          <w:szCs w:val="28"/>
        </w:rPr>
        <w:t>ặ</w:t>
      </w:r>
      <w:r w:rsidRPr="00E4601C">
        <w:rPr>
          <w:rFonts w:ascii="Times New Roman" w:hAnsi="Times New Roman" w:cs="Times New Roman"/>
          <w:sz w:val="28"/>
          <w:szCs w:val="28"/>
        </w:rPr>
        <w:t>c bi</w:t>
      </w:r>
      <w:r w:rsidRPr="00E4601C">
        <w:rPr>
          <w:rFonts w:ascii="Times New Roman" w:hAnsi="Times New Roman" w:cs="Times New Roman"/>
          <w:sz w:val="28"/>
          <w:szCs w:val="28"/>
        </w:rPr>
        <w:t>ệ</w:t>
      </w:r>
      <w:r w:rsidRPr="00E4601C">
        <w:rPr>
          <w:rFonts w:ascii="Times New Roman" w:hAnsi="Times New Roman" w:cs="Times New Roman"/>
          <w:sz w:val="28"/>
          <w:szCs w:val="28"/>
        </w:rPr>
        <w:t>t là h</w:t>
      </w:r>
      <w:r w:rsidRPr="00E4601C">
        <w:rPr>
          <w:rFonts w:ascii="Times New Roman" w:hAnsi="Times New Roman" w:cs="Times New Roman"/>
          <w:sz w:val="28"/>
          <w:szCs w:val="28"/>
        </w:rPr>
        <w:t>ọ</w:t>
      </w:r>
      <w:r w:rsidRPr="00E4601C">
        <w:rPr>
          <w:rFonts w:ascii="Times New Roman" w:hAnsi="Times New Roman" w:cs="Times New Roman"/>
          <w:sz w:val="28"/>
          <w:szCs w:val="28"/>
        </w:rPr>
        <w:t>c sinh có hoàn c</w:t>
      </w:r>
      <w:r w:rsidRPr="00E4601C">
        <w:rPr>
          <w:rFonts w:ascii="Times New Roman" w:hAnsi="Times New Roman" w:cs="Times New Roman"/>
          <w:sz w:val="28"/>
          <w:szCs w:val="28"/>
        </w:rPr>
        <w:t>ả</w:t>
      </w:r>
      <w:r w:rsidRPr="00E4601C">
        <w:rPr>
          <w:rFonts w:ascii="Times New Roman" w:hAnsi="Times New Roman" w:cs="Times New Roman"/>
          <w:sz w:val="28"/>
          <w:szCs w:val="28"/>
        </w:rPr>
        <w:t>nh khó khăn, qua đó góp ph</w:t>
      </w:r>
      <w:r w:rsidRPr="00E4601C">
        <w:rPr>
          <w:rFonts w:ascii="Times New Roman" w:hAnsi="Times New Roman" w:cs="Times New Roman"/>
          <w:sz w:val="28"/>
          <w:szCs w:val="28"/>
        </w:rPr>
        <w:t>ầ</w:t>
      </w:r>
      <w:r w:rsidRPr="00E4601C">
        <w:rPr>
          <w:rFonts w:ascii="Times New Roman" w:hAnsi="Times New Roman" w:cs="Times New Roman"/>
          <w:sz w:val="28"/>
          <w:szCs w:val="28"/>
        </w:rPr>
        <w:t>n lan t</w:t>
      </w:r>
      <w:r w:rsidRPr="00E4601C">
        <w:rPr>
          <w:rFonts w:ascii="Times New Roman" w:hAnsi="Times New Roman" w:cs="Times New Roman"/>
          <w:sz w:val="28"/>
          <w:szCs w:val="28"/>
        </w:rPr>
        <w:t>ỏ</w:t>
      </w:r>
      <w:r w:rsidRPr="00E4601C">
        <w:rPr>
          <w:rFonts w:ascii="Times New Roman" w:hAnsi="Times New Roman" w:cs="Times New Roman"/>
          <w:sz w:val="28"/>
          <w:szCs w:val="28"/>
        </w:rPr>
        <w:t>a hi</w:t>
      </w:r>
      <w:r w:rsidRPr="00E4601C">
        <w:rPr>
          <w:rFonts w:ascii="Times New Roman" w:hAnsi="Times New Roman" w:cs="Times New Roman"/>
          <w:sz w:val="28"/>
          <w:szCs w:val="28"/>
        </w:rPr>
        <w:t>ệ</w:t>
      </w:r>
      <w:r w:rsidRPr="00E4601C">
        <w:rPr>
          <w:rFonts w:ascii="Times New Roman" w:hAnsi="Times New Roman" w:cs="Times New Roman"/>
          <w:sz w:val="28"/>
          <w:szCs w:val="28"/>
        </w:rPr>
        <w:t>u qu</w:t>
      </w:r>
      <w:r w:rsidRPr="00E4601C">
        <w:rPr>
          <w:rFonts w:ascii="Times New Roman" w:hAnsi="Times New Roman" w:cs="Times New Roman"/>
          <w:sz w:val="28"/>
          <w:szCs w:val="28"/>
        </w:rPr>
        <w:t>ả</w:t>
      </w:r>
      <w:r w:rsidRPr="00E4601C">
        <w:rPr>
          <w:rFonts w:ascii="Times New Roman" w:hAnsi="Times New Roman" w:cs="Times New Roman"/>
          <w:sz w:val="28"/>
          <w:szCs w:val="28"/>
        </w:rPr>
        <w:t xml:space="preserve"> mô hình </w:t>
      </w:r>
      <w:r w:rsidRPr="00E4601C">
        <w:rPr>
          <w:rFonts w:ascii="Times New Roman" w:hAnsi="Times New Roman" w:cs="Times New Roman"/>
          <w:b/>
          <w:sz w:val="28"/>
          <w:szCs w:val="28"/>
        </w:rPr>
        <w:t>“Em t</w:t>
      </w:r>
      <w:r w:rsidRPr="00E4601C">
        <w:rPr>
          <w:rFonts w:ascii="Times New Roman" w:hAnsi="Times New Roman" w:cs="Times New Roman"/>
          <w:b/>
          <w:sz w:val="28"/>
          <w:szCs w:val="28"/>
        </w:rPr>
        <w:t>ôi v</w:t>
      </w:r>
      <w:r w:rsidRPr="00E4601C">
        <w:rPr>
          <w:rFonts w:ascii="Times New Roman" w:hAnsi="Times New Roman" w:cs="Times New Roman"/>
          <w:b/>
          <w:sz w:val="28"/>
          <w:szCs w:val="28"/>
        </w:rPr>
        <w:t>ữ</w:t>
      </w:r>
      <w:r w:rsidRPr="00E4601C">
        <w:rPr>
          <w:rFonts w:ascii="Times New Roman" w:hAnsi="Times New Roman" w:cs="Times New Roman"/>
          <w:b/>
          <w:sz w:val="28"/>
          <w:szCs w:val="28"/>
        </w:rPr>
        <w:t xml:space="preserve">ng </w:t>
      </w:r>
      <w:proofErr w:type="spellStart"/>
      <w:r w:rsidRPr="00E4601C">
        <w:rPr>
          <w:rFonts w:ascii="Times New Roman" w:hAnsi="Times New Roman" w:cs="Times New Roman"/>
          <w:b/>
          <w:sz w:val="28"/>
          <w:szCs w:val="28"/>
        </w:rPr>
        <w:t>bư</w:t>
      </w:r>
      <w:r w:rsidRPr="00E4601C">
        <w:rPr>
          <w:rFonts w:ascii="Times New Roman" w:hAnsi="Times New Roman" w:cs="Times New Roman"/>
          <w:b/>
          <w:sz w:val="28"/>
          <w:szCs w:val="28"/>
        </w:rPr>
        <w:t>ớ</w:t>
      </w:r>
      <w:r w:rsidRPr="00E4601C">
        <w:rPr>
          <w:rFonts w:ascii="Times New Roman" w:hAnsi="Times New Roman" w:cs="Times New Roman"/>
          <w:b/>
          <w:sz w:val="28"/>
          <w:szCs w:val="28"/>
        </w:rPr>
        <w:t>c</w:t>
      </w:r>
      <w:proofErr w:type="spellEnd"/>
      <w:r w:rsidRPr="00E4601C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E4601C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E4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01C">
        <w:rPr>
          <w:rFonts w:ascii="Times New Roman" w:hAnsi="Times New Roman" w:cs="Times New Roman"/>
          <w:sz w:val="28"/>
          <w:szCs w:val="28"/>
        </w:rPr>
        <w:t>đ</w:t>
      </w:r>
      <w:r w:rsidRPr="00E4601C">
        <w:rPr>
          <w:rFonts w:ascii="Times New Roman" w:hAnsi="Times New Roman" w:cs="Times New Roman"/>
          <w:sz w:val="28"/>
          <w:szCs w:val="28"/>
        </w:rPr>
        <w:t>ị</w:t>
      </w:r>
      <w:r w:rsidRPr="00E4601C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E46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01C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E4601C">
        <w:rPr>
          <w:rFonts w:ascii="Times New Roman" w:hAnsi="Times New Roman" w:cs="Times New Roman"/>
          <w:sz w:val="28"/>
          <w:szCs w:val="28"/>
        </w:rPr>
        <w:t>.</w:t>
      </w:r>
    </w:p>
    <w:p w:rsidR="00E4601C" w:rsidRDefault="00E4601C" w:rsidP="00E4601C">
      <w:pPr>
        <w:rPr>
          <w:rFonts w:ascii="Times New Roman" w:hAnsi="Times New Roman" w:cs="Times New Roman"/>
          <w:sz w:val="28"/>
          <w:szCs w:val="28"/>
        </w:rPr>
      </w:pPr>
    </w:p>
    <w:p w:rsidR="00665B3D" w:rsidRPr="00E4601C" w:rsidRDefault="00E4601C" w:rsidP="00E460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01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proofErr w:type="spellStart"/>
      <w:r w:rsidRPr="00E4601C">
        <w:rPr>
          <w:rFonts w:ascii="Times New Roman" w:hAnsi="Times New Roman" w:cs="Times New Roman"/>
          <w:b/>
          <w:sz w:val="28"/>
          <w:szCs w:val="28"/>
        </w:rPr>
        <w:t>Phạm</w:t>
      </w:r>
      <w:proofErr w:type="spellEnd"/>
      <w:r w:rsidRPr="00E460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601C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E460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601C">
        <w:rPr>
          <w:rFonts w:ascii="Times New Roman" w:hAnsi="Times New Roman" w:cs="Times New Roman"/>
          <w:b/>
          <w:sz w:val="28"/>
          <w:szCs w:val="28"/>
        </w:rPr>
        <w:t>Ngoan</w:t>
      </w:r>
      <w:proofErr w:type="spellEnd"/>
    </w:p>
    <w:sectPr w:rsidR="00665B3D" w:rsidRPr="00E4601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65B3D"/>
    <w:rsid w:val="00AA1D8D"/>
    <w:rsid w:val="00B47730"/>
    <w:rsid w:val="00C62131"/>
    <w:rsid w:val="00CB0664"/>
    <w:rsid w:val="00E4601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6EB41D"/>
  <w14:defaultImageDpi w14:val="300"/>
  <w15:docId w15:val="{33E50252-2FEF-4CBF-B1BE-99306B42C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3EE770-919D-4A52-9EEB-F4125DA8D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Acer2</cp:lastModifiedBy>
  <cp:revision>3</cp:revision>
  <dcterms:created xsi:type="dcterms:W3CDTF">2026-02-11T12:58:00Z</dcterms:created>
  <dcterms:modified xsi:type="dcterms:W3CDTF">2026-02-11T13:03:00Z</dcterms:modified>
  <cp:category/>
</cp:coreProperties>
</file>