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D2" w:rsidRDefault="00CE3B44" w:rsidP="00CE3B44">
      <w:pPr>
        <w:pStyle w:val="Heading1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UỶ BAN MTTQ VIỆT NAM XÃ VĨNH ĐIỀU </w:t>
      </w:r>
      <w:r w:rsidRPr="00CE3B44">
        <w:rPr>
          <w:rFonts w:ascii="Times New Roman" w:hAnsi="Times New Roman" w:cs="Times New Roman"/>
        </w:rPr>
        <w:t xml:space="preserve">THĂM CHÚC TẾT CÁC ĐƠN VỊ TÔN GIÁO, LỰC LƯỢNG VŨ TRANG </w:t>
      </w:r>
      <w:r w:rsidR="00930222" w:rsidRPr="00CE3B44">
        <w:rPr>
          <w:rFonts w:ascii="Times New Roman" w:hAnsi="Times New Roman" w:cs="Times New Roman"/>
        </w:rPr>
        <w:t>NHÂN D</w:t>
      </w:r>
      <w:r w:rsidR="00930222" w:rsidRPr="00CE3B44">
        <w:rPr>
          <w:rFonts w:ascii="Times New Roman" w:hAnsi="Times New Roman" w:cs="Times New Roman"/>
        </w:rPr>
        <w:t>Ị</w:t>
      </w:r>
      <w:r w:rsidR="00930222" w:rsidRPr="00CE3B44">
        <w:rPr>
          <w:rFonts w:ascii="Times New Roman" w:hAnsi="Times New Roman" w:cs="Times New Roman"/>
        </w:rPr>
        <w:t>P T</w:t>
      </w:r>
      <w:r w:rsidR="00930222" w:rsidRPr="00CE3B44">
        <w:rPr>
          <w:rFonts w:ascii="Times New Roman" w:hAnsi="Times New Roman" w:cs="Times New Roman"/>
        </w:rPr>
        <w:t>Ế</w:t>
      </w:r>
      <w:r w:rsidR="00930222" w:rsidRPr="00CE3B44">
        <w:rPr>
          <w:rFonts w:ascii="Times New Roman" w:hAnsi="Times New Roman" w:cs="Times New Roman"/>
        </w:rPr>
        <w:t>T NGUYÊN ĐÁN BÍNH NG</w:t>
      </w:r>
      <w:r w:rsidR="00930222" w:rsidRPr="00CE3B44">
        <w:rPr>
          <w:rFonts w:ascii="Times New Roman" w:hAnsi="Times New Roman" w:cs="Times New Roman"/>
        </w:rPr>
        <w:t>Ọ</w:t>
      </w:r>
      <w:r w:rsidR="00930222" w:rsidRPr="00CE3B44">
        <w:rPr>
          <w:rFonts w:ascii="Times New Roman" w:hAnsi="Times New Roman" w:cs="Times New Roman"/>
        </w:rPr>
        <w:t xml:space="preserve"> NĂM 2026</w:t>
      </w:r>
    </w:p>
    <w:p w:rsidR="00CE3B44" w:rsidRPr="00CE3B44" w:rsidRDefault="00CE3B44" w:rsidP="00CE3B44">
      <w:r>
        <w:t>---------------</w:t>
      </w:r>
    </w:p>
    <w:p w:rsidR="00CE3B44" w:rsidRDefault="00930222" w:rsidP="00CE3B4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3B4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d</w:t>
      </w:r>
      <w:r w:rsidRPr="00CE3B44">
        <w:rPr>
          <w:rFonts w:ascii="Times New Roman" w:hAnsi="Times New Roman" w:cs="Times New Roman"/>
          <w:sz w:val="28"/>
          <w:szCs w:val="28"/>
        </w:rPr>
        <w:t>ị</w:t>
      </w:r>
      <w:r w:rsidRPr="00CE3B44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T</w:t>
      </w:r>
      <w:r w:rsidRPr="00CE3B44">
        <w:rPr>
          <w:rFonts w:ascii="Times New Roman" w:hAnsi="Times New Roman" w:cs="Times New Roman"/>
          <w:sz w:val="28"/>
          <w:szCs w:val="28"/>
        </w:rPr>
        <w:t>ế</w:t>
      </w:r>
      <w:r w:rsidRPr="00CE3B44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đán Bính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Ng</w:t>
      </w:r>
      <w:r w:rsidRPr="00CE3B44">
        <w:rPr>
          <w:rFonts w:ascii="Times New Roman" w:hAnsi="Times New Roman" w:cs="Times New Roman"/>
          <w:sz w:val="28"/>
          <w:szCs w:val="28"/>
        </w:rPr>
        <w:t>ọ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2026, </w:t>
      </w:r>
      <w:proofErr w:type="spellStart"/>
      <w:r w:rsidR="00CE3B44" w:rsidRPr="00CE3B4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E3B44" w:rsidRPr="00CE3B44">
        <w:rPr>
          <w:rFonts w:ascii="Times New Roman" w:hAnsi="Times New Roman" w:cs="Times New Roman"/>
          <w:sz w:val="28"/>
          <w:szCs w:val="28"/>
        </w:rPr>
        <w:t xml:space="preserve"> 11-02-2026</w:t>
      </w:r>
      <w:r w:rsidRPr="00CE3B44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Thư</w:t>
      </w:r>
      <w:r w:rsidRPr="00CE3B44">
        <w:rPr>
          <w:rFonts w:ascii="Times New Roman" w:hAnsi="Times New Roman" w:cs="Times New Roman"/>
          <w:sz w:val="28"/>
          <w:szCs w:val="28"/>
        </w:rPr>
        <w:t>ờ</w:t>
      </w:r>
      <w:r w:rsidRPr="00CE3B4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tr</w:t>
      </w:r>
      <w:r w:rsidRPr="00CE3B44">
        <w:rPr>
          <w:rFonts w:ascii="Times New Roman" w:hAnsi="Times New Roman" w:cs="Times New Roman"/>
          <w:sz w:val="28"/>
          <w:szCs w:val="28"/>
        </w:rPr>
        <w:t>ự</w:t>
      </w:r>
      <w:r w:rsidRPr="00CE3B44">
        <w:rPr>
          <w:rFonts w:ascii="Times New Roman" w:hAnsi="Times New Roman" w:cs="Times New Roman"/>
          <w:sz w:val="28"/>
          <w:szCs w:val="28"/>
        </w:rPr>
        <w:t xml:space="preserve">c </w:t>
      </w:r>
      <w:r w:rsidRPr="00CE3B44">
        <w:rPr>
          <w:rFonts w:ascii="Times New Roman" w:hAnsi="Times New Roman" w:cs="Times New Roman"/>
          <w:sz w:val="28"/>
          <w:szCs w:val="28"/>
        </w:rPr>
        <w:t>Ủ</w:t>
      </w:r>
      <w:r w:rsidRPr="00CE3B44">
        <w:rPr>
          <w:rFonts w:ascii="Times New Roman" w:hAnsi="Times New Roman" w:cs="Times New Roman"/>
          <w:sz w:val="28"/>
          <w:szCs w:val="28"/>
        </w:rPr>
        <w:t>y ban M</w:t>
      </w:r>
      <w:r w:rsidRPr="00CE3B44">
        <w:rPr>
          <w:rFonts w:ascii="Times New Roman" w:hAnsi="Times New Roman" w:cs="Times New Roman"/>
          <w:sz w:val="28"/>
          <w:szCs w:val="28"/>
        </w:rPr>
        <w:t>ặ</w:t>
      </w:r>
      <w:r w:rsidRPr="00CE3B44">
        <w:rPr>
          <w:rFonts w:ascii="Times New Roman" w:hAnsi="Times New Roman" w:cs="Times New Roman"/>
          <w:sz w:val="28"/>
          <w:szCs w:val="28"/>
        </w:rPr>
        <w:t>t tr</w:t>
      </w:r>
      <w:r w:rsidRPr="00CE3B44">
        <w:rPr>
          <w:rFonts w:ascii="Times New Roman" w:hAnsi="Times New Roman" w:cs="Times New Roman"/>
          <w:sz w:val="28"/>
          <w:szCs w:val="28"/>
        </w:rPr>
        <w:t>ậ</w:t>
      </w:r>
      <w:r w:rsidRPr="00CE3B44">
        <w:rPr>
          <w:rFonts w:ascii="Times New Roman" w:hAnsi="Times New Roman" w:cs="Times New Roman"/>
          <w:sz w:val="28"/>
          <w:szCs w:val="28"/>
        </w:rPr>
        <w:t>n T</w:t>
      </w:r>
      <w:r w:rsidRPr="00CE3B44">
        <w:rPr>
          <w:rFonts w:ascii="Times New Roman" w:hAnsi="Times New Roman" w:cs="Times New Roman"/>
          <w:sz w:val="28"/>
          <w:szCs w:val="28"/>
        </w:rPr>
        <w:t>ổ</w:t>
      </w:r>
      <w:r w:rsidRPr="00CE3B44">
        <w:rPr>
          <w:rFonts w:ascii="Times New Roman" w:hAnsi="Times New Roman" w:cs="Times New Roman"/>
          <w:sz w:val="28"/>
          <w:szCs w:val="28"/>
        </w:rPr>
        <w:t xml:space="preserve"> qu</w:t>
      </w:r>
      <w:r w:rsidRPr="00CE3B44">
        <w:rPr>
          <w:rFonts w:ascii="Times New Roman" w:hAnsi="Times New Roman" w:cs="Times New Roman"/>
          <w:sz w:val="28"/>
          <w:szCs w:val="28"/>
        </w:rPr>
        <w:t>ố</w:t>
      </w:r>
      <w:r w:rsidRPr="00CE3B44">
        <w:rPr>
          <w:rFonts w:ascii="Times New Roman" w:hAnsi="Times New Roman" w:cs="Times New Roman"/>
          <w:sz w:val="28"/>
          <w:szCs w:val="28"/>
        </w:rPr>
        <w:t>c Vi</w:t>
      </w:r>
      <w:r w:rsidRPr="00CE3B44">
        <w:rPr>
          <w:rFonts w:ascii="Times New Roman" w:hAnsi="Times New Roman" w:cs="Times New Roman"/>
          <w:sz w:val="28"/>
          <w:szCs w:val="28"/>
        </w:rPr>
        <w:t>ệ</w:t>
      </w:r>
      <w:r w:rsidRPr="00CE3B44">
        <w:rPr>
          <w:rFonts w:ascii="Times New Roman" w:hAnsi="Times New Roman" w:cs="Times New Roman"/>
          <w:sz w:val="28"/>
          <w:szCs w:val="28"/>
        </w:rPr>
        <w:t>t Nam</w:t>
      </w:r>
      <w:r w:rsidRPr="00CE3B44">
        <w:rPr>
          <w:rFonts w:ascii="Times New Roman" w:hAnsi="Times New Roman" w:cs="Times New Roman"/>
          <w:sz w:val="28"/>
          <w:szCs w:val="28"/>
        </w:rPr>
        <w:t xml:space="preserve"> xã Vĩnh Đi</w:t>
      </w:r>
      <w:r w:rsidRPr="00CE3B44">
        <w:rPr>
          <w:rFonts w:ascii="Times New Roman" w:hAnsi="Times New Roman" w:cs="Times New Roman"/>
          <w:sz w:val="28"/>
          <w:szCs w:val="28"/>
        </w:rPr>
        <w:t>ề</w:t>
      </w:r>
      <w:r w:rsidRPr="00CE3B44">
        <w:rPr>
          <w:rFonts w:ascii="Times New Roman" w:hAnsi="Times New Roman" w:cs="Times New Roman"/>
          <w:sz w:val="28"/>
          <w:szCs w:val="28"/>
        </w:rPr>
        <w:t>u đã t</w:t>
      </w:r>
      <w:r w:rsidRPr="00CE3B44">
        <w:rPr>
          <w:rFonts w:ascii="Times New Roman" w:hAnsi="Times New Roman" w:cs="Times New Roman"/>
          <w:sz w:val="28"/>
          <w:szCs w:val="28"/>
        </w:rPr>
        <w:t>ổ</w:t>
      </w:r>
      <w:r w:rsidRPr="00CE3B44">
        <w:rPr>
          <w:rFonts w:ascii="Times New Roman" w:hAnsi="Times New Roman" w:cs="Times New Roman"/>
          <w:sz w:val="28"/>
          <w:szCs w:val="28"/>
        </w:rPr>
        <w:t xml:space="preserve"> ch</w:t>
      </w:r>
      <w:r w:rsidRPr="00CE3B44">
        <w:rPr>
          <w:rFonts w:ascii="Times New Roman" w:hAnsi="Times New Roman" w:cs="Times New Roman"/>
          <w:sz w:val="28"/>
          <w:szCs w:val="28"/>
        </w:rPr>
        <w:t>ứ</w:t>
      </w:r>
      <w:r w:rsidRPr="00CE3B44">
        <w:rPr>
          <w:rFonts w:ascii="Times New Roman" w:hAnsi="Times New Roman" w:cs="Times New Roman"/>
          <w:sz w:val="28"/>
          <w:szCs w:val="28"/>
        </w:rPr>
        <w:t>c đoàn đ</w:t>
      </w:r>
      <w:r w:rsidRPr="00CE3B44">
        <w:rPr>
          <w:rFonts w:ascii="Times New Roman" w:hAnsi="Times New Roman" w:cs="Times New Roman"/>
          <w:sz w:val="28"/>
          <w:szCs w:val="28"/>
        </w:rPr>
        <w:t>ế</w:t>
      </w:r>
      <w:r w:rsidRPr="00CE3B44">
        <w:rPr>
          <w:rFonts w:ascii="Times New Roman" w:hAnsi="Times New Roman" w:cs="Times New Roman"/>
          <w:sz w:val="28"/>
          <w:szCs w:val="28"/>
        </w:rPr>
        <w:t>n thăm, t</w:t>
      </w:r>
      <w:r w:rsidRPr="00CE3B44">
        <w:rPr>
          <w:rFonts w:ascii="Times New Roman" w:hAnsi="Times New Roman" w:cs="Times New Roman"/>
          <w:sz w:val="28"/>
          <w:szCs w:val="28"/>
        </w:rPr>
        <w:t>ặ</w:t>
      </w:r>
      <w:r w:rsidRPr="00CE3B44">
        <w:rPr>
          <w:rFonts w:ascii="Times New Roman" w:hAnsi="Times New Roman" w:cs="Times New Roman"/>
          <w:sz w:val="28"/>
          <w:szCs w:val="28"/>
        </w:rPr>
        <w:t>ng quà và chúc T</w:t>
      </w:r>
      <w:r w:rsidRPr="00CE3B44">
        <w:rPr>
          <w:rFonts w:ascii="Times New Roman" w:hAnsi="Times New Roman" w:cs="Times New Roman"/>
          <w:sz w:val="28"/>
          <w:szCs w:val="28"/>
        </w:rPr>
        <w:t>ế</w:t>
      </w:r>
      <w:r w:rsidRPr="00CE3B44">
        <w:rPr>
          <w:rFonts w:ascii="Times New Roman" w:hAnsi="Times New Roman" w:cs="Times New Roman"/>
          <w:sz w:val="28"/>
          <w:szCs w:val="28"/>
        </w:rPr>
        <w:t>t các cơ s</w:t>
      </w:r>
      <w:r w:rsidRPr="00CE3B44">
        <w:rPr>
          <w:rFonts w:ascii="Times New Roman" w:hAnsi="Times New Roman" w:cs="Times New Roman"/>
          <w:sz w:val="28"/>
          <w:szCs w:val="28"/>
        </w:rPr>
        <w:t>ở</w:t>
      </w:r>
      <w:r w:rsidRPr="00CE3B44">
        <w:rPr>
          <w:rFonts w:ascii="Times New Roman" w:hAnsi="Times New Roman" w:cs="Times New Roman"/>
          <w:sz w:val="28"/>
          <w:szCs w:val="28"/>
        </w:rPr>
        <w:t xml:space="preserve"> tôn giáo và đơn v</w:t>
      </w:r>
      <w:r w:rsidRPr="00CE3B44">
        <w:rPr>
          <w:rFonts w:ascii="Times New Roman" w:hAnsi="Times New Roman" w:cs="Times New Roman"/>
          <w:sz w:val="28"/>
          <w:szCs w:val="28"/>
        </w:rPr>
        <w:t>ị</w:t>
      </w:r>
      <w:r w:rsidRPr="00CE3B44">
        <w:rPr>
          <w:rFonts w:ascii="Times New Roman" w:hAnsi="Times New Roman" w:cs="Times New Roman"/>
          <w:sz w:val="28"/>
          <w:szCs w:val="28"/>
        </w:rPr>
        <w:t xml:space="preserve"> l</w:t>
      </w:r>
      <w:r w:rsidRPr="00CE3B44">
        <w:rPr>
          <w:rFonts w:ascii="Times New Roman" w:hAnsi="Times New Roman" w:cs="Times New Roman"/>
          <w:sz w:val="28"/>
          <w:szCs w:val="28"/>
        </w:rPr>
        <w:t>ự</w:t>
      </w:r>
      <w:r w:rsidRPr="00CE3B44">
        <w:rPr>
          <w:rFonts w:ascii="Times New Roman" w:hAnsi="Times New Roman" w:cs="Times New Roman"/>
          <w:sz w:val="28"/>
          <w:szCs w:val="28"/>
        </w:rPr>
        <w:t>c lư</w:t>
      </w:r>
      <w:r w:rsidRPr="00CE3B44">
        <w:rPr>
          <w:rFonts w:ascii="Times New Roman" w:hAnsi="Times New Roman" w:cs="Times New Roman"/>
          <w:sz w:val="28"/>
          <w:szCs w:val="28"/>
        </w:rPr>
        <w:t>ợ</w:t>
      </w:r>
      <w:r w:rsidRPr="00CE3B44">
        <w:rPr>
          <w:rFonts w:ascii="Times New Roman" w:hAnsi="Times New Roman" w:cs="Times New Roman"/>
          <w:sz w:val="28"/>
          <w:szCs w:val="28"/>
        </w:rPr>
        <w:t xml:space="preserve">ng vũ trang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đ</w:t>
      </w:r>
      <w:r w:rsidRPr="00CE3B44">
        <w:rPr>
          <w:rFonts w:ascii="Times New Roman" w:hAnsi="Times New Roman" w:cs="Times New Roman"/>
          <w:sz w:val="28"/>
          <w:szCs w:val="28"/>
        </w:rPr>
        <w:t>ị</w:t>
      </w:r>
      <w:r w:rsidRPr="00CE3B4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>.</w:t>
      </w:r>
    </w:p>
    <w:p w:rsidR="00CE3B44" w:rsidRDefault="00930222" w:rsidP="00CE3B4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3B4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đ</w:t>
      </w:r>
      <w:r w:rsidRPr="00CE3B44">
        <w:rPr>
          <w:rFonts w:ascii="Times New Roman" w:hAnsi="Times New Roman" w:cs="Times New Roman"/>
          <w:sz w:val="28"/>
          <w:szCs w:val="28"/>
        </w:rPr>
        <w:t>ế</w:t>
      </w:r>
      <w:r w:rsidRPr="00CE3B4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Đ</w:t>
      </w:r>
      <w:r w:rsidRPr="00CE3B44">
        <w:rPr>
          <w:rFonts w:ascii="Times New Roman" w:hAnsi="Times New Roman" w:cs="Times New Roman"/>
          <w:sz w:val="28"/>
          <w:szCs w:val="28"/>
        </w:rPr>
        <w:t>ề</w:t>
      </w:r>
      <w:r w:rsidRPr="00CE3B44">
        <w:rPr>
          <w:rFonts w:ascii="Times New Roman" w:hAnsi="Times New Roman" w:cs="Times New Roman"/>
          <w:sz w:val="28"/>
          <w:szCs w:val="28"/>
        </w:rPr>
        <w:t>n Qu</w:t>
      </w:r>
      <w:r w:rsidRPr="00CE3B44">
        <w:rPr>
          <w:rFonts w:ascii="Times New Roman" w:hAnsi="Times New Roman" w:cs="Times New Roman"/>
          <w:sz w:val="28"/>
          <w:szCs w:val="28"/>
        </w:rPr>
        <w:t>ả</w:t>
      </w:r>
      <w:r w:rsidRPr="00CE3B44">
        <w:rPr>
          <w:rFonts w:ascii="Times New Roman" w:hAnsi="Times New Roman" w:cs="Times New Roman"/>
          <w:sz w:val="28"/>
          <w:szCs w:val="28"/>
        </w:rPr>
        <w:t>n cơ Tr</w:t>
      </w:r>
      <w:r w:rsidRPr="00CE3B44">
        <w:rPr>
          <w:rFonts w:ascii="Times New Roman" w:hAnsi="Times New Roman" w:cs="Times New Roman"/>
          <w:sz w:val="28"/>
          <w:szCs w:val="28"/>
        </w:rPr>
        <w:t>ầ</w:t>
      </w:r>
      <w:r w:rsidRPr="00CE3B44">
        <w:rPr>
          <w:rFonts w:ascii="Times New Roman" w:hAnsi="Times New Roman" w:cs="Times New Roman"/>
          <w:sz w:val="28"/>
          <w:szCs w:val="28"/>
        </w:rPr>
        <w:t>n Văn Thành, Ban Tr</w:t>
      </w:r>
      <w:r w:rsidRPr="00CE3B44">
        <w:rPr>
          <w:rFonts w:ascii="Times New Roman" w:hAnsi="Times New Roman" w:cs="Times New Roman"/>
          <w:sz w:val="28"/>
          <w:szCs w:val="28"/>
        </w:rPr>
        <w:t>ị</w:t>
      </w:r>
      <w:r w:rsidRPr="00CE3B44">
        <w:rPr>
          <w:rFonts w:ascii="Times New Roman" w:hAnsi="Times New Roman" w:cs="Times New Roman"/>
          <w:sz w:val="28"/>
          <w:szCs w:val="28"/>
        </w:rPr>
        <w:t xml:space="preserve"> s</w:t>
      </w:r>
      <w:r w:rsidRPr="00CE3B44">
        <w:rPr>
          <w:rFonts w:ascii="Times New Roman" w:hAnsi="Times New Roman" w:cs="Times New Roman"/>
          <w:sz w:val="28"/>
          <w:szCs w:val="28"/>
        </w:rPr>
        <w:t>ự</w:t>
      </w:r>
      <w:r w:rsidRPr="00CE3B44">
        <w:rPr>
          <w:rFonts w:ascii="Times New Roman" w:hAnsi="Times New Roman" w:cs="Times New Roman"/>
          <w:sz w:val="28"/>
          <w:szCs w:val="28"/>
        </w:rPr>
        <w:t xml:space="preserve"> Ph</w:t>
      </w:r>
      <w:r w:rsidRPr="00CE3B44">
        <w:rPr>
          <w:rFonts w:ascii="Times New Roman" w:hAnsi="Times New Roman" w:cs="Times New Roman"/>
          <w:sz w:val="28"/>
          <w:szCs w:val="28"/>
        </w:rPr>
        <w:t>ậ</w:t>
      </w:r>
      <w:r w:rsidRPr="00CE3B44">
        <w:rPr>
          <w:rFonts w:ascii="Times New Roman" w:hAnsi="Times New Roman" w:cs="Times New Roman"/>
          <w:sz w:val="28"/>
          <w:szCs w:val="28"/>
        </w:rPr>
        <w:t>t giáo Hòa H</w:t>
      </w:r>
      <w:r w:rsidRPr="00CE3B44">
        <w:rPr>
          <w:rFonts w:ascii="Times New Roman" w:hAnsi="Times New Roman" w:cs="Times New Roman"/>
          <w:sz w:val="28"/>
          <w:szCs w:val="28"/>
        </w:rPr>
        <w:t>ả</w:t>
      </w:r>
      <w:r w:rsidRPr="00CE3B44">
        <w:rPr>
          <w:rFonts w:ascii="Times New Roman" w:hAnsi="Times New Roman" w:cs="Times New Roman"/>
          <w:sz w:val="28"/>
          <w:szCs w:val="28"/>
        </w:rPr>
        <w:t>o, Đ</w:t>
      </w:r>
      <w:r w:rsidRPr="00CE3B44">
        <w:rPr>
          <w:rFonts w:ascii="Times New Roman" w:hAnsi="Times New Roman" w:cs="Times New Roman"/>
          <w:sz w:val="28"/>
          <w:szCs w:val="28"/>
        </w:rPr>
        <w:t>ồ</w:t>
      </w:r>
      <w:r w:rsidRPr="00CE3B44">
        <w:rPr>
          <w:rFonts w:ascii="Times New Roman" w:hAnsi="Times New Roman" w:cs="Times New Roman"/>
          <w:sz w:val="28"/>
          <w:szCs w:val="28"/>
        </w:rPr>
        <w:t>n Biên phòng Vĩnh Đi</w:t>
      </w:r>
      <w:r w:rsidRPr="00CE3B44">
        <w:rPr>
          <w:rFonts w:ascii="Times New Roman" w:hAnsi="Times New Roman" w:cs="Times New Roman"/>
          <w:sz w:val="28"/>
          <w:szCs w:val="28"/>
        </w:rPr>
        <w:t>ề</w:t>
      </w:r>
      <w:r w:rsidRPr="00CE3B44">
        <w:rPr>
          <w:rFonts w:ascii="Times New Roman" w:hAnsi="Times New Roman" w:cs="Times New Roman"/>
          <w:sz w:val="28"/>
          <w:szCs w:val="28"/>
        </w:rPr>
        <w:t>u và Trung đoàn 30. T</w:t>
      </w:r>
      <w:r w:rsidRPr="00CE3B44">
        <w:rPr>
          <w:rFonts w:ascii="Times New Roman" w:hAnsi="Times New Roman" w:cs="Times New Roman"/>
          <w:sz w:val="28"/>
          <w:szCs w:val="28"/>
        </w:rPr>
        <w:t>ạ</w:t>
      </w:r>
      <w:r w:rsidRPr="00CE3B44">
        <w:rPr>
          <w:rFonts w:ascii="Times New Roman" w:hAnsi="Times New Roman" w:cs="Times New Roman"/>
          <w:sz w:val="28"/>
          <w:szCs w:val="28"/>
        </w:rPr>
        <w:t>i các nơi</w:t>
      </w:r>
      <w:r w:rsidRPr="00CE3B44">
        <w:rPr>
          <w:rFonts w:ascii="Times New Roman" w:hAnsi="Times New Roman" w:cs="Times New Roman"/>
          <w:sz w:val="28"/>
          <w:szCs w:val="28"/>
        </w:rPr>
        <w:t xml:space="preserve"> đ</w:t>
      </w:r>
      <w:r w:rsidRPr="00CE3B44">
        <w:rPr>
          <w:rFonts w:ascii="Times New Roman" w:hAnsi="Times New Roman" w:cs="Times New Roman"/>
          <w:sz w:val="28"/>
          <w:szCs w:val="28"/>
        </w:rPr>
        <w:t>ế</w:t>
      </w:r>
      <w:r w:rsidRPr="00CE3B44">
        <w:rPr>
          <w:rFonts w:ascii="Times New Roman" w:hAnsi="Times New Roman" w:cs="Times New Roman"/>
          <w:sz w:val="28"/>
          <w:szCs w:val="28"/>
        </w:rPr>
        <w:t>n thăm, đ</w:t>
      </w:r>
      <w:r w:rsidRPr="00CE3B44">
        <w:rPr>
          <w:rFonts w:ascii="Times New Roman" w:hAnsi="Times New Roman" w:cs="Times New Roman"/>
          <w:sz w:val="28"/>
          <w:szCs w:val="28"/>
        </w:rPr>
        <w:t>ạ</w:t>
      </w:r>
      <w:r w:rsidRPr="00CE3B44">
        <w:rPr>
          <w:rFonts w:ascii="Times New Roman" w:hAnsi="Times New Roman" w:cs="Times New Roman"/>
          <w:sz w:val="28"/>
          <w:szCs w:val="28"/>
        </w:rPr>
        <w:t>i di</w:t>
      </w:r>
      <w:r w:rsidRPr="00CE3B44">
        <w:rPr>
          <w:rFonts w:ascii="Times New Roman" w:hAnsi="Times New Roman" w:cs="Times New Roman"/>
          <w:sz w:val="28"/>
          <w:szCs w:val="28"/>
        </w:rPr>
        <w:t>ệ</w:t>
      </w:r>
      <w:r w:rsidRPr="00CE3B44">
        <w:rPr>
          <w:rFonts w:ascii="Times New Roman" w:hAnsi="Times New Roman" w:cs="Times New Roman"/>
          <w:sz w:val="28"/>
          <w:szCs w:val="28"/>
        </w:rPr>
        <w:t>n Ban Thư</w:t>
      </w:r>
      <w:r w:rsidRPr="00CE3B44">
        <w:rPr>
          <w:rFonts w:ascii="Times New Roman" w:hAnsi="Times New Roman" w:cs="Times New Roman"/>
          <w:sz w:val="28"/>
          <w:szCs w:val="28"/>
        </w:rPr>
        <w:t>ờ</w:t>
      </w:r>
      <w:r w:rsidRPr="00CE3B44">
        <w:rPr>
          <w:rFonts w:ascii="Times New Roman" w:hAnsi="Times New Roman" w:cs="Times New Roman"/>
          <w:sz w:val="28"/>
          <w:szCs w:val="28"/>
        </w:rPr>
        <w:t>ng tr</w:t>
      </w:r>
      <w:r w:rsidRPr="00CE3B44">
        <w:rPr>
          <w:rFonts w:ascii="Times New Roman" w:hAnsi="Times New Roman" w:cs="Times New Roman"/>
          <w:sz w:val="28"/>
          <w:szCs w:val="28"/>
        </w:rPr>
        <w:t>ự</w:t>
      </w:r>
      <w:r w:rsidRPr="00CE3B44">
        <w:rPr>
          <w:rFonts w:ascii="Times New Roman" w:hAnsi="Times New Roman" w:cs="Times New Roman"/>
          <w:sz w:val="28"/>
          <w:szCs w:val="28"/>
        </w:rPr>
        <w:t xml:space="preserve">c </w:t>
      </w:r>
      <w:r w:rsidRPr="00CE3B44">
        <w:rPr>
          <w:rFonts w:ascii="Times New Roman" w:hAnsi="Times New Roman" w:cs="Times New Roman"/>
          <w:sz w:val="28"/>
          <w:szCs w:val="28"/>
        </w:rPr>
        <w:t>Ủ</w:t>
      </w:r>
      <w:r w:rsidRPr="00CE3B44">
        <w:rPr>
          <w:rFonts w:ascii="Times New Roman" w:hAnsi="Times New Roman" w:cs="Times New Roman"/>
          <w:sz w:val="28"/>
          <w:szCs w:val="28"/>
        </w:rPr>
        <w:t>y ban MTTQ Vi</w:t>
      </w:r>
      <w:r w:rsidRPr="00CE3B44">
        <w:rPr>
          <w:rFonts w:ascii="Times New Roman" w:hAnsi="Times New Roman" w:cs="Times New Roman"/>
          <w:sz w:val="28"/>
          <w:szCs w:val="28"/>
        </w:rPr>
        <w:t>ệ</w:t>
      </w:r>
      <w:r w:rsidRPr="00CE3B44">
        <w:rPr>
          <w:rFonts w:ascii="Times New Roman" w:hAnsi="Times New Roman" w:cs="Times New Roman"/>
          <w:sz w:val="28"/>
          <w:szCs w:val="28"/>
        </w:rPr>
        <w:t>t Nam xã đã ân c</w:t>
      </w:r>
      <w:r w:rsidRPr="00CE3B44">
        <w:rPr>
          <w:rFonts w:ascii="Times New Roman" w:hAnsi="Times New Roman" w:cs="Times New Roman"/>
          <w:sz w:val="28"/>
          <w:szCs w:val="28"/>
        </w:rPr>
        <w:t>ầ</w:t>
      </w:r>
      <w:r w:rsidRPr="00CE3B44">
        <w:rPr>
          <w:rFonts w:ascii="Times New Roman" w:hAnsi="Times New Roman" w:cs="Times New Roman"/>
          <w:sz w:val="28"/>
          <w:szCs w:val="28"/>
        </w:rPr>
        <w:t>n thăm h</w:t>
      </w:r>
      <w:r w:rsidRPr="00CE3B44">
        <w:rPr>
          <w:rFonts w:ascii="Times New Roman" w:hAnsi="Times New Roman" w:cs="Times New Roman"/>
          <w:sz w:val="28"/>
          <w:szCs w:val="28"/>
        </w:rPr>
        <w:t>ỏ</w:t>
      </w:r>
      <w:r w:rsidRPr="00CE3B44">
        <w:rPr>
          <w:rFonts w:ascii="Times New Roman" w:hAnsi="Times New Roman" w:cs="Times New Roman"/>
          <w:sz w:val="28"/>
          <w:szCs w:val="28"/>
        </w:rPr>
        <w:t>i, g</w:t>
      </w:r>
      <w:r w:rsidRPr="00CE3B44">
        <w:rPr>
          <w:rFonts w:ascii="Times New Roman" w:hAnsi="Times New Roman" w:cs="Times New Roman"/>
          <w:sz w:val="28"/>
          <w:szCs w:val="28"/>
        </w:rPr>
        <w:t>ử</w:t>
      </w:r>
      <w:r w:rsidRPr="00CE3B44">
        <w:rPr>
          <w:rFonts w:ascii="Times New Roman" w:hAnsi="Times New Roman" w:cs="Times New Roman"/>
          <w:sz w:val="28"/>
          <w:szCs w:val="28"/>
        </w:rPr>
        <w:t>i l</w:t>
      </w:r>
      <w:r w:rsidRPr="00CE3B44">
        <w:rPr>
          <w:rFonts w:ascii="Times New Roman" w:hAnsi="Times New Roman" w:cs="Times New Roman"/>
          <w:sz w:val="28"/>
          <w:szCs w:val="28"/>
        </w:rPr>
        <w:t>ờ</w:t>
      </w:r>
      <w:r w:rsidRPr="00CE3B44">
        <w:rPr>
          <w:rFonts w:ascii="Times New Roman" w:hAnsi="Times New Roman" w:cs="Times New Roman"/>
          <w:sz w:val="28"/>
          <w:szCs w:val="28"/>
        </w:rPr>
        <w:t>i chúc m</w:t>
      </w:r>
      <w:r w:rsidRPr="00CE3B44">
        <w:rPr>
          <w:rFonts w:ascii="Times New Roman" w:hAnsi="Times New Roman" w:cs="Times New Roman"/>
          <w:sz w:val="28"/>
          <w:szCs w:val="28"/>
        </w:rPr>
        <w:t>ừ</w:t>
      </w:r>
      <w:r w:rsidRPr="00CE3B44">
        <w:rPr>
          <w:rFonts w:ascii="Times New Roman" w:hAnsi="Times New Roman" w:cs="Times New Roman"/>
          <w:sz w:val="28"/>
          <w:szCs w:val="28"/>
        </w:rPr>
        <w:t>ng năm m</w:t>
      </w:r>
      <w:r w:rsidRPr="00CE3B44">
        <w:rPr>
          <w:rFonts w:ascii="Times New Roman" w:hAnsi="Times New Roman" w:cs="Times New Roman"/>
          <w:sz w:val="28"/>
          <w:szCs w:val="28"/>
        </w:rPr>
        <w:t>ớ</w:t>
      </w:r>
      <w:r w:rsidRPr="00CE3B44">
        <w:rPr>
          <w:rFonts w:ascii="Times New Roman" w:hAnsi="Times New Roman" w:cs="Times New Roman"/>
          <w:sz w:val="28"/>
          <w:szCs w:val="28"/>
        </w:rPr>
        <w:t>i s</w:t>
      </w:r>
      <w:r w:rsidRPr="00CE3B44">
        <w:rPr>
          <w:rFonts w:ascii="Times New Roman" w:hAnsi="Times New Roman" w:cs="Times New Roman"/>
          <w:sz w:val="28"/>
          <w:szCs w:val="28"/>
        </w:rPr>
        <w:t>ứ</w:t>
      </w:r>
      <w:r w:rsidRPr="00CE3B44">
        <w:rPr>
          <w:rFonts w:ascii="Times New Roman" w:hAnsi="Times New Roman" w:cs="Times New Roman"/>
          <w:sz w:val="28"/>
          <w:szCs w:val="28"/>
        </w:rPr>
        <w:t>c kh</w:t>
      </w:r>
      <w:r w:rsidRPr="00CE3B44">
        <w:rPr>
          <w:rFonts w:ascii="Times New Roman" w:hAnsi="Times New Roman" w:cs="Times New Roman"/>
          <w:sz w:val="28"/>
          <w:szCs w:val="28"/>
        </w:rPr>
        <w:t>ỏ</w:t>
      </w:r>
      <w:r w:rsidRPr="00CE3B44">
        <w:rPr>
          <w:rFonts w:ascii="Times New Roman" w:hAnsi="Times New Roman" w:cs="Times New Roman"/>
          <w:sz w:val="28"/>
          <w:szCs w:val="28"/>
        </w:rPr>
        <w:t>e, an khang, h</w:t>
      </w:r>
      <w:r w:rsidRPr="00CE3B44">
        <w:rPr>
          <w:rFonts w:ascii="Times New Roman" w:hAnsi="Times New Roman" w:cs="Times New Roman"/>
          <w:sz w:val="28"/>
          <w:szCs w:val="28"/>
        </w:rPr>
        <w:t>ạ</w:t>
      </w:r>
      <w:r w:rsidRPr="00CE3B44">
        <w:rPr>
          <w:rFonts w:ascii="Times New Roman" w:hAnsi="Times New Roman" w:cs="Times New Roman"/>
          <w:sz w:val="28"/>
          <w:szCs w:val="28"/>
        </w:rPr>
        <w:t>nh phúc đ</w:t>
      </w:r>
      <w:r w:rsidRPr="00CE3B44">
        <w:rPr>
          <w:rFonts w:ascii="Times New Roman" w:hAnsi="Times New Roman" w:cs="Times New Roman"/>
          <w:sz w:val="28"/>
          <w:szCs w:val="28"/>
        </w:rPr>
        <w:t>ế</w:t>
      </w:r>
      <w:r w:rsidRPr="00CE3B44">
        <w:rPr>
          <w:rFonts w:ascii="Times New Roman" w:hAnsi="Times New Roman" w:cs="Times New Roman"/>
          <w:sz w:val="28"/>
          <w:szCs w:val="28"/>
        </w:rPr>
        <w:t>n các v</w:t>
      </w:r>
      <w:r w:rsidRPr="00CE3B44">
        <w:rPr>
          <w:rFonts w:ascii="Times New Roman" w:hAnsi="Times New Roman" w:cs="Times New Roman"/>
          <w:sz w:val="28"/>
          <w:szCs w:val="28"/>
        </w:rPr>
        <w:t>ị</w:t>
      </w:r>
      <w:r w:rsidRPr="00CE3B44">
        <w:rPr>
          <w:rFonts w:ascii="Times New Roman" w:hAnsi="Times New Roman" w:cs="Times New Roman"/>
          <w:sz w:val="28"/>
          <w:szCs w:val="28"/>
        </w:rPr>
        <w:t xml:space="preserve"> ch</w:t>
      </w:r>
      <w:r w:rsidRPr="00CE3B44">
        <w:rPr>
          <w:rFonts w:ascii="Times New Roman" w:hAnsi="Times New Roman" w:cs="Times New Roman"/>
          <w:sz w:val="28"/>
          <w:szCs w:val="28"/>
        </w:rPr>
        <w:t>ứ</w:t>
      </w:r>
      <w:r w:rsidRPr="00CE3B44">
        <w:rPr>
          <w:rFonts w:ascii="Times New Roman" w:hAnsi="Times New Roman" w:cs="Times New Roman"/>
          <w:sz w:val="28"/>
          <w:szCs w:val="28"/>
        </w:rPr>
        <w:t>c s</w:t>
      </w:r>
      <w:r w:rsidRPr="00CE3B44">
        <w:rPr>
          <w:rFonts w:ascii="Times New Roman" w:hAnsi="Times New Roman" w:cs="Times New Roman"/>
          <w:sz w:val="28"/>
          <w:szCs w:val="28"/>
        </w:rPr>
        <w:t>ắ</w:t>
      </w:r>
      <w:r w:rsidRPr="00CE3B44">
        <w:rPr>
          <w:rFonts w:ascii="Times New Roman" w:hAnsi="Times New Roman" w:cs="Times New Roman"/>
          <w:sz w:val="28"/>
          <w:szCs w:val="28"/>
        </w:rPr>
        <w:t>c, ch</w:t>
      </w:r>
      <w:r w:rsidRPr="00CE3B44">
        <w:rPr>
          <w:rFonts w:ascii="Times New Roman" w:hAnsi="Times New Roman" w:cs="Times New Roman"/>
          <w:sz w:val="28"/>
          <w:szCs w:val="28"/>
        </w:rPr>
        <w:t>ứ</w:t>
      </w:r>
      <w:r w:rsidRPr="00CE3B44">
        <w:rPr>
          <w:rFonts w:ascii="Times New Roman" w:hAnsi="Times New Roman" w:cs="Times New Roman"/>
          <w:sz w:val="28"/>
          <w:szCs w:val="28"/>
        </w:rPr>
        <w:t>c vi</w:t>
      </w:r>
      <w:r w:rsidRPr="00CE3B44">
        <w:rPr>
          <w:rFonts w:ascii="Times New Roman" w:hAnsi="Times New Roman" w:cs="Times New Roman"/>
          <w:sz w:val="28"/>
          <w:szCs w:val="28"/>
        </w:rPr>
        <w:t>ệ</w:t>
      </w:r>
      <w:r w:rsidRPr="00CE3B44">
        <w:rPr>
          <w:rFonts w:ascii="Times New Roman" w:hAnsi="Times New Roman" w:cs="Times New Roman"/>
          <w:sz w:val="28"/>
          <w:szCs w:val="28"/>
        </w:rPr>
        <w:t>c, tín đ</w:t>
      </w:r>
      <w:r w:rsidRPr="00CE3B44">
        <w:rPr>
          <w:rFonts w:ascii="Times New Roman" w:hAnsi="Times New Roman" w:cs="Times New Roman"/>
          <w:sz w:val="28"/>
          <w:szCs w:val="28"/>
        </w:rPr>
        <w:t>ồ</w:t>
      </w:r>
      <w:r w:rsidRPr="00CE3B44">
        <w:rPr>
          <w:rFonts w:ascii="Times New Roman" w:hAnsi="Times New Roman" w:cs="Times New Roman"/>
          <w:sz w:val="28"/>
          <w:szCs w:val="28"/>
        </w:rPr>
        <w:t xml:space="preserve"> tôn giáo và cán b</w:t>
      </w:r>
      <w:r w:rsidRPr="00CE3B44">
        <w:rPr>
          <w:rFonts w:ascii="Times New Roman" w:hAnsi="Times New Roman" w:cs="Times New Roman"/>
          <w:sz w:val="28"/>
          <w:szCs w:val="28"/>
        </w:rPr>
        <w:t>ộ</w:t>
      </w:r>
      <w:r w:rsidRPr="00CE3B44">
        <w:rPr>
          <w:rFonts w:ascii="Times New Roman" w:hAnsi="Times New Roman" w:cs="Times New Roman"/>
          <w:sz w:val="28"/>
          <w:szCs w:val="28"/>
        </w:rPr>
        <w:t>, chi</w:t>
      </w:r>
      <w:r w:rsidRPr="00CE3B44">
        <w:rPr>
          <w:rFonts w:ascii="Times New Roman" w:hAnsi="Times New Roman" w:cs="Times New Roman"/>
          <w:sz w:val="28"/>
          <w:szCs w:val="28"/>
        </w:rPr>
        <w:t>ế</w:t>
      </w:r>
      <w:r w:rsidRPr="00CE3B44">
        <w:rPr>
          <w:rFonts w:ascii="Times New Roman" w:hAnsi="Times New Roman" w:cs="Times New Roman"/>
          <w:sz w:val="28"/>
          <w:szCs w:val="28"/>
        </w:rPr>
        <w:t xml:space="preserve">n sĩ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l</w:t>
      </w:r>
      <w:r w:rsidRPr="00CE3B44">
        <w:rPr>
          <w:rFonts w:ascii="Times New Roman" w:hAnsi="Times New Roman" w:cs="Times New Roman"/>
          <w:sz w:val="28"/>
          <w:szCs w:val="28"/>
        </w:rPr>
        <w:t>ự</w:t>
      </w:r>
      <w:r w:rsidRPr="00CE3B4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lư</w:t>
      </w:r>
      <w:r w:rsidRPr="00CE3B44">
        <w:rPr>
          <w:rFonts w:ascii="Times New Roman" w:hAnsi="Times New Roman" w:cs="Times New Roman"/>
          <w:sz w:val="28"/>
          <w:szCs w:val="28"/>
        </w:rPr>
        <w:t>ợ</w:t>
      </w:r>
      <w:r w:rsidRPr="00CE3B4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>.</w:t>
      </w:r>
    </w:p>
    <w:p w:rsidR="00CE3B44" w:rsidRDefault="00930222" w:rsidP="00CE3B4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3B44">
        <w:rPr>
          <w:rFonts w:ascii="Times New Roman" w:hAnsi="Times New Roman" w:cs="Times New Roman"/>
          <w:sz w:val="28"/>
          <w:szCs w:val="28"/>
        </w:rPr>
        <w:t>Đ</w:t>
      </w:r>
      <w:r w:rsidRPr="00CE3B44">
        <w:rPr>
          <w:rFonts w:ascii="Times New Roman" w:hAnsi="Times New Roman" w:cs="Times New Roman"/>
          <w:sz w:val="28"/>
          <w:szCs w:val="28"/>
        </w:rPr>
        <w:t>ồ</w:t>
      </w:r>
      <w:r w:rsidRPr="00CE3B4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th</w:t>
      </w:r>
      <w:r w:rsidRPr="00CE3B44">
        <w:rPr>
          <w:rFonts w:ascii="Times New Roman" w:hAnsi="Times New Roman" w:cs="Times New Roman"/>
          <w:sz w:val="28"/>
          <w:szCs w:val="28"/>
        </w:rPr>
        <w:t>ờ</w:t>
      </w:r>
      <w:r w:rsidRPr="00CE3B4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Thư</w:t>
      </w:r>
      <w:r w:rsidRPr="00CE3B44">
        <w:rPr>
          <w:rFonts w:ascii="Times New Roman" w:hAnsi="Times New Roman" w:cs="Times New Roman"/>
          <w:sz w:val="28"/>
          <w:szCs w:val="28"/>
        </w:rPr>
        <w:t>ờ</w:t>
      </w:r>
      <w:r w:rsidRPr="00CE3B4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tr</w:t>
      </w:r>
      <w:r w:rsidRPr="00CE3B44">
        <w:rPr>
          <w:rFonts w:ascii="Times New Roman" w:hAnsi="Times New Roman" w:cs="Times New Roman"/>
          <w:sz w:val="28"/>
          <w:szCs w:val="28"/>
        </w:rPr>
        <w:t>ự</w:t>
      </w:r>
      <w:r w:rsidRPr="00CE3B44">
        <w:rPr>
          <w:rFonts w:ascii="Times New Roman" w:hAnsi="Times New Roman" w:cs="Times New Roman"/>
          <w:sz w:val="28"/>
          <w:szCs w:val="28"/>
        </w:rPr>
        <w:t xml:space="preserve">c </w:t>
      </w:r>
      <w:r w:rsidRPr="00CE3B44">
        <w:rPr>
          <w:rFonts w:ascii="Times New Roman" w:hAnsi="Times New Roman" w:cs="Times New Roman"/>
          <w:sz w:val="28"/>
          <w:szCs w:val="28"/>
        </w:rPr>
        <w:t>Ủ</w:t>
      </w:r>
      <w:r w:rsidRPr="00CE3B44">
        <w:rPr>
          <w:rFonts w:ascii="Times New Roman" w:hAnsi="Times New Roman" w:cs="Times New Roman"/>
          <w:sz w:val="28"/>
          <w:szCs w:val="28"/>
        </w:rPr>
        <w:t>y b</w:t>
      </w:r>
      <w:r w:rsidRPr="00CE3B44">
        <w:rPr>
          <w:rFonts w:ascii="Times New Roman" w:hAnsi="Times New Roman" w:cs="Times New Roman"/>
          <w:sz w:val="28"/>
          <w:szCs w:val="28"/>
        </w:rPr>
        <w:t>an MTTQ Vi</w:t>
      </w:r>
      <w:r w:rsidRPr="00CE3B44">
        <w:rPr>
          <w:rFonts w:ascii="Times New Roman" w:hAnsi="Times New Roman" w:cs="Times New Roman"/>
          <w:sz w:val="28"/>
          <w:szCs w:val="28"/>
        </w:rPr>
        <w:t>ệ</w:t>
      </w:r>
      <w:r w:rsidRPr="00CE3B44">
        <w:rPr>
          <w:rFonts w:ascii="Times New Roman" w:hAnsi="Times New Roman" w:cs="Times New Roman"/>
          <w:sz w:val="28"/>
          <w:szCs w:val="28"/>
        </w:rPr>
        <w:t>t Nam xã ghi nh</w:t>
      </w:r>
      <w:r w:rsidRPr="00CE3B44">
        <w:rPr>
          <w:rFonts w:ascii="Times New Roman" w:hAnsi="Times New Roman" w:cs="Times New Roman"/>
          <w:sz w:val="28"/>
          <w:szCs w:val="28"/>
        </w:rPr>
        <w:t>ậ</w:t>
      </w:r>
      <w:r w:rsidRPr="00CE3B44">
        <w:rPr>
          <w:rFonts w:ascii="Times New Roman" w:hAnsi="Times New Roman" w:cs="Times New Roman"/>
          <w:sz w:val="28"/>
          <w:szCs w:val="28"/>
        </w:rPr>
        <w:t>n và đánh giá cao nh</w:t>
      </w:r>
      <w:r w:rsidRPr="00CE3B44">
        <w:rPr>
          <w:rFonts w:ascii="Times New Roman" w:hAnsi="Times New Roman" w:cs="Times New Roman"/>
          <w:sz w:val="28"/>
          <w:szCs w:val="28"/>
        </w:rPr>
        <w:t>ữ</w:t>
      </w:r>
      <w:r w:rsidRPr="00CE3B44">
        <w:rPr>
          <w:rFonts w:ascii="Times New Roman" w:hAnsi="Times New Roman" w:cs="Times New Roman"/>
          <w:sz w:val="28"/>
          <w:szCs w:val="28"/>
        </w:rPr>
        <w:t>ng đóng góp tích c</w:t>
      </w:r>
      <w:r w:rsidRPr="00CE3B44">
        <w:rPr>
          <w:rFonts w:ascii="Times New Roman" w:hAnsi="Times New Roman" w:cs="Times New Roman"/>
          <w:sz w:val="28"/>
          <w:szCs w:val="28"/>
        </w:rPr>
        <w:t>ự</w:t>
      </w:r>
      <w:r w:rsidRPr="00CE3B44">
        <w:rPr>
          <w:rFonts w:ascii="Times New Roman" w:hAnsi="Times New Roman" w:cs="Times New Roman"/>
          <w:sz w:val="28"/>
          <w:szCs w:val="28"/>
        </w:rPr>
        <w:t>c c</w:t>
      </w:r>
      <w:r w:rsidRPr="00CE3B44">
        <w:rPr>
          <w:rFonts w:ascii="Times New Roman" w:hAnsi="Times New Roman" w:cs="Times New Roman"/>
          <w:sz w:val="28"/>
          <w:szCs w:val="28"/>
        </w:rPr>
        <w:t>ủ</w:t>
      </w:r>
      <w:r w:rsidRPr="00CE3B44">
        <w:rPr>
          <w:rFonts w:ascii="Times New Roman" w:hAnsi="Times New Roman" w:cs="Times New Roman"/>
          <w:sz w:val="28"/>
          <w:szCs w:val="28"/>
        </w:rPr>
        <w:t>a các cơ s</w:t>
      </w:r>
      <w:r w:rsidRPr="00CE3B44">
        <w:rPr>
          <w:rFonts w:ascii="Times New Roman" w:hAnsi="Times New Roman" w:cs="Times New Roman"/>
          <w:sz w:val="28"/>
          <w:szCs w:val="28"/>
        </w:rPr>
        <w:t>ở</w:t>
      </w:r>
      <w:r w:rsidRPr="00CE3B44">
        <w:rPr>
          <w:rFonts w:ascii="Times New Roman" w:hAnsi="Times New Roman" w:cs="Times New Roman"/>
          <w:sz w:val="28"/>
          <w:szCs w:val="28"/>
        </w:rPr>
        <w:t xml:space="preserve"> tôn giáo và đơn v</w:t>
      </w:r>
      <w:r w:rsidRPr="00CE3B44">
        <w:rPr>
          <w:rFonts w:ascii="Times New Roman" w:hAnsi="Times New Roman" w:cs="Times New Roman"/>
          <w:sz w:val="28"/>
          <w:szCs w:val="28"/>
        </w:rPr>
        <w:t>ị</w:t>
      </w:r>
      <w:r w:rsidRPr="00CE3B44">
        <w:rPr>
          <w:rFonts w:ascii="Times New Roman" w:hAnsi="Times New Roman" w:cs="Times New Roman"/>
          <w:sz w:val="28"/>
          <w:szCs w:val="28"/>
        </w:rPr>
        <w:t xml:space="preserve"> l</w:t>
      </w:r>
      <w:r w:rsidRPr="00CE3B44">
        <w:rPr>
          <w:rFonts w:ascii="Times New Roman" w:hAnsi="Times New Roman" w:cs="Times New Roman"/>
          <w:sz w:val="28"/>
          <w:szCs w:val="28"/>
        </w:rPr>
        <w:t>ự</w:t>
      </w:r>
      <w:r w:rsidRPr="00CE3B44">
        <w:rPr>
          <w:rFonts w:ascii="Times New Roman" w:hAnsi="Times New Roman" w:cs="Times New Roman"/>
          <w:sz w:val="28"/>
          <w:szCs w:val="28"/>
        </w:rPr>
        <w:t>c lư</w:t>
      </w:r>
      <w:r w:rsidRPr="00CE3B44">
        <w:rPr>
          <w:rFonts w:ascii="Times New Roman" w:hAnsi="Times New Roman" w:cs="Times New Roman"/>
          <w:sz w:val="28"/>
          <w:szCs w:val="28"/>
        </w:rPr>
        <w:t>ợ</w:t>
      </w:r>
      <w:r w:rsidRPr="00CE3B44">
        <w:rPr>
          <w:rFonts w:ascii="Times New Roman" w:hAnsi="Times New Roman" w:cs="Times New Roman"/>
          <w:sz w:val="28"/>
          <w:szCs w:val="28"/>
        </w:rPr>
        <w:t>ng vũ trang trong công tác gi</w:t>
      </w:r>
      <w:r w:rsidRPr="00CE3B44">
        <w:rPr>
          <w:rFonts w:ascii="Times New Roman" w:hAnsi="Times New Roman" w:cs="Times New Roman"/>
          <w:sz w:val="28"/>
          <w:szCs w:val="28"/>
        </w:rPr>
        <w:t>ữ</w:t>
      </w:r>
      <w:r w:rsidRPr="00CE3B44">
        <w:rPr>
          <w:rFonts w:ascii="Times New Roman" w:hAnsi="Times New Roman" w:cs="Times New Roman"/>
          <w:sz w:val="28"/>
          <w:szCs w:val="28"/>
        </w:rPr>
        <w:t xml:space="preserve"> gìn an ninh tr</w:t>
      </w:r>
      <w:r w:rsidRPr="00CE3B44">
        <w:rPr>
          <w:rFonts w:ascii="Times New Roman" w:hAnsi="Times New Roman" w:cs="Times New Roman"/>
          <w:sz w:val="28"/>
          <w:szCs w:val="28"/>
        </w:rPr>
        <w:t>ậ</w:t>
      </w:r>
      <w:r w:rsidRPr="00CE3B44">
        <w:rPr>
          <w:rFonts w:ascii="Times New Roman" w:hAnsi="Times New Roman" w:cs="Times New Roman"/>
          <w:sz w:val="28"/>
          <w:szCs w:val="28"/>
        </w:rPr>
        <w:t>t t</w:t>
      </w:r>
      <w:r w:rsidRPr="00CE3B44">
        <w:rPr>
          <w:rFonts w:ascii="Times New Roman" w:hAnsi="Times New Roman" w:cs="Times New Roman"/>
          <w:sz w:val="28"/>
          <w:szCs w:val="28"/>
        </w:rPr>
        <w:t>ự</w:t>
      </w:r>
      <w:r w:rsidRPr="00CE3B44">
        <w:rPr>
          <w:rFonts w:ascii="Times New Roman" w:hAnsi="Times New Roman" w:cs="Times New Roman"/>
          <w:sz w:val="28"/>
          <w:szCs w:val="28"/>
        </w:rPr>
        <w:t>, xây d</w:t>
      </w:r>
      <w:r w:rsidRPr="00CE3B44">
        <w:rPr>
          <w:rFonts w:ascii="Times New Roman" w:hAnsi="Times New Roman" w:cs="Times New Roman"/>
          <w:sz w:val="28"/>
          <w:szCs w:val="28"/>
        </w:rPr>
        <w:t>ự</w:t>
      </w:r>
      <w:r w:rsidRPr="00CE3B44">
        <w:rPr>
          <w:rFonts w:ascii="Times New Roman" w:hAnsi="Times New Roman" w:cs="Times New Roman"/>
          <w:sz w:val="28"/>
          <w:szCs w:val="28"/>
        </w:rPr>
        <w:t>ng kh</w:t>
      </w:r>
      <w:r w:rsidRPr="00CE3B44">
        <w:rPr>
          <w:rFonts w:ascii="Times New Roman" w:hAnsi="Times New Roman" w:cs="Times New Roman"/>
          <w:sz w:val="28"/>
          <w:szCs w:val="28"/>
        </w:rPr>
        <w:t>ố</w:t>
      </w:r>
      <w:r w:rsidRPr="00CE3B44">
        <w:rPr>
          <w:rFonts w:ascii="Times New Roman" w:hAnsi="Times New Roman" w:cs="Times New Roman"/>
          <w:sz w:val="28"/>
          <w:szCs w:val="28"/>
        </w:rPr>
        <w:t>i đ</w:t>
      </w:r>
      <w:r w:rsidRPr="00CE3B44">
        <w:rPr>
          <w:rFonts w:ascii="Times New Roman" w:hAnsi="Times New Roman" w:cs="Times New Roman"/>
          <w:sz w:val="28"/>
          <w:szCs w:val="28"/>
        </w:rPr>
        <w:t>ạ</w:t>
      </w:r>
      <w:r w:rsidRPr="00CE3B44">
        <w:rPr>
          <w:rFonts w:ascii="Times New Roman" w:hAnsi="Times New Roman" w:cs="Times New Roman"/>
          <w:sz w:val="28"/>
          <w:szCs w:val="28"/>
        </w:rPr>
        <w:t>i đoàn k</w:t>
      </w:r>
      <w:r w:rsidRPr="00CE3B44">
        <w:rPr>
          <w:rFonts w:ascii="Times New Roman" w:hAnsi="Times New Roman" w:cs="Times New Roman"/>
          <w:sz w:val="28"/>
          <w:szCs w:val="28"/>
        </w:rPr>
        <w:t>ế</w:t>
      </w:r>
      <w:r w:rsidRPr="00CE3B44">
        <w:rPr>
          <w:rFonts w:ascii="Times New Roman" w:hAnsi="Times New Roman" w:cs="Times New Roman"/>
          <w:sz w:val="28"/>
          <w:szCs w:val="28"/>
        </w:rPr>
        <w:t>t toàn dân t</w:t>
      </w:r>
      <w:r w:rsidRPr="00CE3B44">
        <w:rPr>
          <w:rFonts w:ascii="Times New Roman" w:hAnsi="Times New Roman" w:cs="Times New Roman"/>
          <w:sz w:val="28"/>
          <w:szCs w:val="28"/>
        </w:rPr>
        <w:t>ộ</w:t>
      </w:r>
      <w:r w:rsidRPr="00CE3B44">
        <w:rPr>
          <w:rFonts w:ascii="Times New Roman" w:hAnsi="Times New Roman" w:cs="Times New Roman"/>
          <w:sz w:val="28"/>
          <w:szCs w:val="28"/>
        </w:rPr>
        <w:t>c, tham gia các phong trào thi đua yêu nư</w:t>
      </w:r>
      <w:r w:rsidRPr="00CE3B44">
        <w:rPr>
          <w:rFonts w:ascii="Times New Roman" w:hAnsi="Times New Roman" w:cs="Times New Roman"/>
          <w:sz w:val="28"/>
          <w:szCs w:val="28"/>
        </w:rPr>
        <w:t>ớ</w:t>
      </w:r>
      <w:r w:rsidRPr="00CE3B44">
        <w:rPr>
          <w:rFonts w:ascii="Times New Roman" w:hAnsi="Times New Roman" w:cs="Times New Roman"/>
          <w:sz w:val="28"/>
          <w:szCs w:val="28"/>
        </w:rPr>
        <w:t>c và các ho</w:t>
      </w:r>
      <w:r w:rsidRPr="00CE3B44">
        <w:rPr>
          <w:rFonts w:ascii="Times New Roman" w:hAnsi="Times New Roman" w:cs="Times New Roman"/>
          <w:sz w:val="28"/>
          <w:szCs w:val="28"/>
        </w:rPr>
        <w:t>ạ</w:t>
      </w:r>
      <w:r w:rsidRPr="00CE3B44">
        <w:rPr>
          <w:rFonts w:ascii="Times New Roman" w:hAnsi="Times New Roman" w:cs="Times New Roman"/>
          <w:sz w:val="28"/>
          <w:szCs w:val="28"/>
        </w:rPr>
        <w:t>t đ</w:t>
      </w:r>
      <w:r w:rsidRPr="00CE3B44">
        <w:rPr>
          <w:rFonts w:ascii="Times New Roman" w:hAnsi="Times New Roman" w:cs="Times New Roman"/>
          <w:sz w:val="28"/>
          <w:szCs w:val="28"/>
        </w:rPr>
        <w:t>ộ</w:t>
      </w:r>
      <w:r w:rsidRPr="00CE3B44">
        <w:rPr>
          <w:rFonts w:ascii="Times New Roman" w:hAnsi="Times New Roman" w:cs="Times New Roman"/>
          <w:sz w:val="28"/>
          <w:szCs w:val="28"/>
        </w:rPr>
        <w:t xml:space="preserve">ng an sinh xã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h</w:t>
      </w:r>
      <w:r w:rsidRPr="00CE3B44">
        <w:rPr>
          <w:rFonts w:ascii="Times New Roman" w:hAnsi="Times New Roman" w:cs="Times New Roman"/>
          <w:sz w:val="28"/>
          <w:szCs w:val="28"/>
        </w:rPr>
        <w:t>ộ</w:t>
      </w:r>
      <w:r w:rsidRPr="00CE3B4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t</w:t>
      </w:r>
      <w:r w:rsidRPr="00CE3B44">
        <w:rPr>
          <w:rFonts w:ascii="Times New Roman" w:hAnsi="Times New Roman" w:cs="Times New Roman"/>
          <w:sz w:val="28"/>
          <w:szCs w:val="28"/>
        </w:rPr>
        <w:t>ạ</w:t>
      </w:r>
      <w:r w:rsidRPr="00CE3B4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đ</w:t>
      </w:r>
      <w:r w:rsidRPr="00CE3B44">
        <w:rPr>
          <w:rFonts w:ascii="Times New Roman" w:hAnsi="Times New Roman" w:cs="Times New Roman"/>
          <w:sz w:val="28"/>
          <w:szCs w:val="28"/>
        </w:rPr>
        <w:t>ị</w:t>
      </w:r>
      <w:r w:rsidRPr="00CE3B4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>.</w:t>
      </w:r>
    </w:p>
    <w:p w:rsidR="00CE3B44" w:rsidRDefault="00930222" w:rsidP="00CE3B4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3B44">
        <w:rPr>
          <w:rFonts w:ascii="Times New Roman" w:hAnsi="Times New Roman" w:cs="Times New Roman"/>
          <w:sz w:val="28"/>
          <w:szCs w:val="28"/>
        </w:rPr>
        <w:t>Ho</w:t>
      </w:r>
      <w:r w:rsidRPr="00CE3B44">
        <w:rPr>
          <w:rFonts w:ascii="Times New Roman" w:hAnsi="Times New Roman" w:cs="Times New Roman"/>
          <w:sz w:val="28"/>
          <w:szCs w:val="28"/>
        </w:rPr>
        <w:t>ạ</w:t>
      </w:r>
      <w:r w:rsidRPr="00CE3B44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đ</w:t>
      </w:r>
      <w:r w:rsidRPr="00CE3B44">
        <w:rPr>
          <w:rFonts w:ascii="Times New Roman" w:hAnsi="Times New Roman" w:cs="Times New Roman"/>
          <w:sz w:val="28"/>
          <w:szCs w:val="28"/>
        </w:rPr>
        <w:t>ộ</w:t>
      </w:r>
      <w:r w:rsidRPr="00CE3B4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t</w:t>
      </w:r>
      <w:r w:rsidRPr="00CE3B44">
        <w:rPr>
          <w:rFonts w:ascii="Times New Roman" w:hAnsi="Times New Roman" w:cs="Times New Roman"/>
          <w:sz w:val="28"/>
          <w:szCs w:val="28"/>
        </w:rPr>
        <w:t>ặ</w:t>
      </w:r>
      <w:r w:rsidRPr="00CE3B4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quà nhân d</w:t>
      </w:r>
      <w:r w:rsidRPr="00CE3B44">
        <w:rPr>
          <w:rFonts w:ascii="Times New Roman" w:hAnsi="Times New Roman" w:cs="Times New Roman"/>
          <w:sz w:val="28"/>
          <w:szCs w:val="28"/>
        </w:rPr>
        <w:t>ị</w:t>
      </w:r>
      <w:r w:rsidRPr="00CE3B44">
        <w:rPr>
          <w:rFonts w:ascii="Times New Roman" w:hAnsi="Times New Roman" w:cs="Times New Roman"/>
          <w:sz w:val="28"/>
          <w:szCs w:val="28"/>
        </w:rPr>
        <w:t>p T</w:t>
      </w:r>
      <w:r w:rsidRPr="00CE3B44">
        <w:rPr>
          <w:rFonts w:ascii="Times New Roman" w:hAnsi="Times New Roman" w:cs="Times New Roman"/>
          <w:sz w:val="28"/>
          <w:szCs w:val="28"/>
        </w:rPr>
        <w:t>ế</w:t>
      </w:r>
      <w:r w:rsidRPr="00CE3B44">
        <w:rPr>
          <w:rFonts w:ascii="Times New Roman" w:hAnsi="Times New Roman" w:cs="Times New Roman"/>
          <w:sz w:val="28"/>
          <w:szCs w:val="28"/>
        </w:rPr>
        <w:t>t c</w:t>
      </w:r>
      <w:r w:rsidRPr="00CE3B44">
        <w:rPr>
          <w:rFonts w:ascii="Times New Roman" w:hAnsi="Times New Roman" w:cs="Times New Roman"/>
          <w:sz w:val="28"/>
          <w:szCs w:val="28"/>
        </w:rPr>
        <w:t>ổ</w:t>
      </w:r>
      <w:r w:rsidRPr="00CE3B44">
        <w:rPr>
          <w:rFonts w:ascii="Times New Roman" w:hAnsi="Times New Roman" w:cs="Times New Roman"/>
          <w:sz w:val="28"/>
          <w:szCs w:val="28"/>
        </w:rPr>
        <w:t xml:space="preserve"> truy</w:t>
      </w:r>
      <w:r w:rsidRPr="00CE3B44">
        <w:rPr>
          <w:rFonts w:ascii="Times New Roman" w:hAnsi="Times New Roman" w:cs="Times New Roman"/>
          <w:sz w:val="28"/>
          <w:szCs w:val="28"/>
        </w:rPr>
        <w:t>ề</w:t>
      </w:r>
      <w:r w:rsidRPr="00CE3B44">
        <w:rPr>
          <w:rFonts w:ascii="Times New Roman" w:hAnsi="Times New Roman" w:cs="Times New Roman"/>
          <w:sz w:val="28"/>
          <w:szCs w:val="28"/>
        </w:rPr>
        <w:t>n c</w:t>
      </w:r>
      <w:r w:rsidRPr="00CE3B44">
        <w:rPr>
          <w:rFonts w:ascii="Times New Roman" w:hAnsi="Times New Roman" w:cs="Times New Roman"/>
          <w:sz w:val="28"/>
          <w:szCs w:val="28"/>
        </w:rPr>
        <w:t>ủ</w:t>
      </w:r>
      <w:r w:rsidRPr="00CE3B44">
        <w:rPr>
          <w:rFonts w:ascii="Times New Roman" w:hAnsi="Times New Roman" w:cs="Times New Roman"/>
          <w:sz w:val="28"/>
          <w:szCs w:val="28"/>
        </w:rPr>
        <w:t>a dân t</w:t>
      </w:r>
      <w:r w:rsidRPr="00CE3B44">
        <w:rPr>
          <w:rFonts w:ascii="Times New Roman" w:hAnsi="Times New Roman" w:cs="Times New Roman"/>
          <w:sz w:val="28"/>
          <w:szCs w:val="28"/>
        </w:rPr>
        <w:t>ộ</w:t>
      </w:r>
      <w:r w:rsidRPr="00CE3B44">
        <w:rPr>
          <w:rFonts w:ascii="Times New Roman" w:hAnsi="Times New Roman" w:cs="Times New Roman"/>
          <w:sz w:val="28"/>
          <w:szCs w:val="28"/>
        </w:rPr>
        <w:t>c th</w:t>
      </w:r>
      <w:r w:rsidRPr="00CE3B44">
        <w:rPr>
          <w:rFonts w:ascii="Times New Roman" w:hAnsi="Times New Roman" w:cs="Times New Roman"/>
          <w:sz w:val="28"/>
          <w:szCs w:val="28"/>
        </w:rPr>
        <w:t>ể</w:t>
      </w:r>
      <w:r w:rsidRPr="00CE3B44">
        <w:rPr>
          <w:rFonts w:ascii="Times New Roman" w:hAnsi="Times New Roman" w:cs="Times New Roman"/>
          <w:sz w:val="28"/>
          <w:szCs w:val="28"/>
        </w:rPr>
        <w:t xml:space="preserve"> hi</w:t>
      </w:r>
      <w:r w:rsidRPr="00CE3B44">
        <w:rPr>
          <w:rFonts w:ascii="Times New Roman" w:hAnsi="Times New Roman" w:cs="Times New Roman"/>
          <w:sz w:val="28"/>
          <w:szCs w:val="28"/>
        </w:rPr>
        <w:t>ệ</w:t>
      </w:r>
      <w:r w:rsidRPr="00CE3B44">
        <w:rPr>
          <w:rFonts w:ascii="Times New Roman" w:hAnsi="Times New Roman" w:cs="Times New Roman"/>
          <w:sz w:val="28"/>
          <w:szCs w:val="28"/>
        </w:rPr>
        <w:t>n s</w:t>
      </w:r>
      <w:r w:rsidRPr="00CE3B44">
        <w:rPr>
          <w:rFonts w:ascii="Times New Roman" w:hAnsi="Times New Roman" w:cs="Times New Roman"/>
          <w:sz w:val="28"/>
          <w:szCs w:val="28"/>
        </w:rPr>
        <w:t>ự</w:t>
      </w:r>
      <w:r w:rsidRPr="00CE3B44">
        <w:rPr>
          <w:rFonts w:ascii="Times New Roman" w:hAnsi="Times New Roman" w:cs="Times New Roman"/>
          <w:sz w:val="28"/>
          <w:szCs w:val="28"/>
        </w:rPr>
        <w:t xml:space="preserve"> quan tâm, g</w:t>
      </w:r>
      <w:r w:rsidRPr="00CE3B44">
        <w:rPr>
          <w:rFonts w:ascii="Times New Roman" w:hAnsi="Times New Roman" w:cs="Times New Roman"/>
          <w:sz w:val="28"/>
          <w:szCs w:val="28"/>
        </w:rPr>
        <w:t>ắ</w:t>
      </w:r>
      <w:r w:rsidRPr="00CE3B44">
        <w:rPr>
          <w:rFonts w:ascii="Times New Roman" w:hAnsi="Times New Roman" w:cs="Times New Roman"/>
          <w:sz w:val="28"/>
          <w:szCs w:val="28"/>
        </w:rPr>
        <w:t>n bó c</w:t>
      </w:r>
      <w:r w:rsidRPr="00CE3B44">
        <w:rPr>
          <w:rFonts w:ascii="Times New Roman" w:hAnsi="Times New Roman" w:cs="Times New Roman"/>
          <w:sz w:val="28"/>
          <w:szCs w:val="28"/>
        </w:rPr>
        <w:t>ủ</w:t>
      </w:r>
      <w:r w:rsidRPr="00CE3B44">
        <w:rPr>
          <w:rFonts w:ascii="Times New Roman" w:hAnsi="Times New Roman" w:cs="Times New Roman"/>
          <w:sz w:val="28"/>
          <w:szCs w:val="28"/>
        </w:rPr>
        <w:t>a M</w:t>
      </w:r>
      <w:r w:rsidRPr="00CE3B44">
        <w:rPr>
          <w:rFonts w:ascii="Times New Roman" w:hAnsi="Times New Roman" w:cs="Times New Roman"/>
          <w:sz w:val="28"/>
          <w:szCs w:val="28"/>
        </w:rPr>
        <w:t>ặ</w:t>
      </w:r>
      <w:r w:rsidRPr="00CE3B44">
        <w:rPr>
          <w:rFonts w:ascii="Times New Roman" w:hAnsi="Times New Roman" w:cs="Times New Roman"/>
          <w:sz w:val="28"/>
          <w:szCs w:val="28"/>
        </w:rPr>
        <w:t>t tr</w:t>
      </w:r>
      <w:r w:rsidRPr="00CE3B44">
        <w:rPr>
          <w:rFonts w:ascii="Times New Roman" w:hAnsi="Times New Roman" w:cs="Times New Roman"/>
          <w:sz w:val="28"/>
          <w:szCs w:val="28"/>
        </w:rPr>
        <w:t>ậ</w:t>
      </w:r>
      <w:r w:rsidRPr="00CE3B44">
        <w:rPr>
          <w:rFonts w:ascii="Times New Roman" w:hAnsi="Times New Roman" w:cs="Times New Roman"/>
          <w:sz w:val="28"/>
          <w:szCs w:val="28"/>
        </w:rPr>
        <w:t>n T</w:t>
      </w:r>
      <w:r w:rsidRPr="00CE3B44">
        <w:rPr>
          <w:rFonts w:ascii="Times New Roman" w:hAnsi="Times New Roman" w:cs="Times New Roman"/>
          <w:sz w:val="28"/>
          <w:szCs w:val="28"/>
        </w:rPr>
        <w:t>ổ</w:t>
      </w:r>
      <w:r w:rsidRPr="00CE3B44">
        <w:rPr>
          <w:rFonts w:ascii="Times New Roman" w:hAnsi="Times New Roman" w:cs="Times New Roman"/>
          <w:sz w:val="28"/>
          <w:szCs w:val="28"/>
        </w:rPr>
        <w:t xml:space="preserve"> qu</w:t>
      </w:r>
      <w:r w:rsidRPr="00CE3B44">
        <w:rPr>
          <w:rFonts w:ascii="Times New Roman" w:hAnsi="Times New Roman" w:cs="Times New Roman"/>
          <w:sz w:val="28"/>
          <w:szCs w:val="28"/>
        </w:rPr>
        <w:t>ố</w:t>
      </w:r>
      <w:r w:rsidRPr="00CE3B44">
        <w:rPr>
          <w:rFonts w:ascii="Times New Roman" w:hAnsi="Times New Roman" w:cs="Times New Roman"/>
          <w:sz w:val="28"/>
          <w:szCs w:val="28"/>
        </w:rPr>
        <w:t>c đ</w:t>
      </w:r>
      <w:r w:rsidRPr="00CE3B44">
        <w:rPr>
          <w:rFonts w:ascii="Times New Roman" w:hAnsi="Times New Roman" w:cs="Times New Roman"/>
          <w:sz w:val="28"/>
          <w:szCs w:val="28"/>
        </w:rPr>
        <w:t>ố</w:t>
      </w:r>
      <w:r w:rsidRPr="00CE3B44">
        <w:rPr>
          <w:rFonts w:ascii="Times New Roman" w:hAnsi="Times New Roman" w:cs="Times New Roman"/>
          <w:sz w:val="28"/>
          <w:szCs w:val="28"/>
        </w:rPr>
        <w:t>i v</w:t>
      </w:r>
      <w:r w:rsidRPr="00CE3B44">
        <w:rPr>
          <w:rFonts w:ascii="Times New Roman" w:hAnsi="Times New Roman" w:cs="Times New Roman"/>
          <w:sz w:val="28"/>
          <w:szCs w:val="28"/>
        </w:rPr>
        <w:t>ớ</w:t>
      </w:r>
      <w:r w:rsidRPr="00CE3B44">
        <w:rPr>
          <w:rFonts w:ascii="Times New Roman" w:hAnsi="Times New Roman" w:cs="Times New Roman"/>
          <w:sz w:val="28"/>
          <w:szCs w:val="28"/>
        </w:rPr>
        <w:t>i các cơ s</w:t>
      </w:r>
      <w:r w:rsidRPr="00CE3B44">
        <w:rPr>
          <w:rFonts w:ascii="Times New Roman" w:hAnsi="Times New Roman" w:cs="Times New Roman"/>
          <w:sz w:val="28"/>
          <w:szCs w:val="28"/>
        </w:rPr>
        <w:t>ở</w:t>
      </w:r>
      <w:r w:rsidRPr="00CE3B44">
        <w:rPr>
          <w:rFonts w:ascii="Times New Roman" w:hAnsi="Times New Roman" w:cs="Times New Roman"/>
          <w:sz w:val="28"/>
          <w:szCs w:val="28"/>
        </w:rPr>
        <w:t xml:space="preserve"> tôn giáo và l</w:t>
      </w:r>
      <w:r w:rsidRPr="00CE3B44">
        <w:rPr>
          <w:rFonts w:ascii="Times New Roman" w:hAnsi="Times New Roman" w:cs="Times New Roman"/>
          <w:sz w:val="28"/>
          <w:szCs w:val="28"/>
        </w:rPr>
        <w:t>ự</w:t>
      </w:r>
      <w:r w:rsidRPr="00CE3B44">
        <w:rPr>
          <w:rFonts w:ascii="Times New Roman" w:hAnsi="Times New Roman" w:cs="Times New Roman"/>
          <w:sz w:val="28"/>
          <w:szCs w:val="28"/>
        </w:rPr>
        <w:t>c lư</w:t>
      </w:r>
      <w:r w:rsidRPr="00CE3B44">
        <w:rPr>
          <w:rFonts w:ascii="Times New Roman" w:hAnsi="Times New Roman" w:cs="Times New Roman"/>
          <w:sz w:val="28"/>
          <w:szCs w:val="28"/>
        </w:rPr>
        <w:t>ợ</w:t>
      </w:r>
      <w:r w:rsidRPr="00CE3B44">
        <w:rPr>
          <w:rFonts w:ascii="Times New Roman" w:hAnsi="Times New Roman" w:cs="Times New Roman"/>
          <w:sz w:val="28"/>
          <w:szCs w:val="28"/>
        </w:rPr>
        <w:t>ng vũ trang, góp ph</w:t>
      </w:r>
      <w:r w:rsidRPr="00CE3B44">
        <w:rPr>
          <w:rFonts w:ascii="Times New Roman" w:hAnsi="Times New Roman" w:cs="Times New Roman"/>
          <w:sz w:val="28"/>
          <w:szCs w:val="28"/>
        </w:rPr>
        <w:t>ầ</w:t>
      </w:r>
      <w:r w:rsidRPr="00CE3B44">
        <w:rPr>
          <w:rFonts w:ascii="Times New Roman" w:hAnsi="Times New Roman" w:cs="Times New Roman"/>
          <w:sz w:val="28"/>
          <w:szCs w:val="28"/>
        </w:rPr>
        <w:t>n c</w:t>
      </w:r>
      <w:r w:rsidRPr="00CE3B44">
        <w:rPr>
          <w:rFonts w:ascii="Times New Roman" w:hAnsi="Times New Roman" w:cs="Times New Roman"/>
          <w:sz w:val="28"/>
          <w:szCs w:val="28"/>
        </w:rPr>
        <w:t>ủ</w:t>
      </w:r>
      <w:r w:rsidRPr="00CE3B44">
        <w:rPr>
          <w:rFonts w:ascii="Times New Roman" w:hAnsi="Times New Roman" w:cs="Times New Roman"/>
          <w:sz w:val="28"/>
          <w:szCs w:val="28"/>
        </w:rPr>
        <w:t>ng c</w:t>
      </w:r>
      <w:r w:rsidRPr="00CE3B44">
        <w:rPr>
          <w:rFonts w:ascii="Times New Roman" w:hAnsi="Times New Roman" w:cs="Times New Roman"/>
          <w:sz w:val="28"/>
          <w:szCs w:val="28"/>
        </w:rPr>
        <w:t>ố</w:t>
      </w:r>
      <w:r w:rsidRPr="00CE3B44">
        <w:rPr>
          <w:rFonts w:ascii="Times New Roman" w:hAnsi="Times New Roman" w:cs="Times New Roman"/>
          <w:sz w:val="28"/>
          <w:szCs w:val="28"/>
        </w:rPr>
        <w:t xml:space="preserve"> ni</w:t>
      </w:r>
      <w:r w:rsidRPr="00CE3B44">
        <w:rPr>
          <w:rFonts w:ascii="Times New Roman" w:hAnsi="Times New Roman" w:cs="Times New Roman"/>
          <w:sz w:val="28"/>
          <w:szCs w:val="28"/>
        </w:rPr>
        <w:t>ề</w:t>
      </w:r>
      <w:r w:rsidRPr="00CE3B44">
        <w:rPr>
          <w:rFonts w:ascii="Times New Roman" w:hAnsi="Times New Roman" w:cs="Times New Roman"/>
          <w:sz w:val="28"/>
          <w:szCs w:val="28"/>
        </w:rPr>
        <w:t>m tin, tăng cư</w:t>
      </w:r>
      <w:r w:rsidRPr="00CE3B44">
        <w:rPr>
          <w:rFonts w:ascii="Times New Roman" w:hAnsi="Times New Roman" w:cs="Times New Roman"/>
          <w:sz w:val="28"/>
          <w:szCs w:val="28"/>
        </w:rPr>
        <w:t>ờ</w:t>
      </w:r>
      <w:r w:rsidRPr="00CE3B44">
        <w:rPr>
          <w:rFonts w:ascii="Times New Roman" w:hAnsi="Times New Roman" w:cs="Times New Roman"/>
          <w:sz w:val="28"/>
          <w:szCs w:val="28"/>
        </w:rPr>
        <w:t>ng đoàn k</w:t>
      </w:r>
      <w:r w:rsidRPr="00CE3B44">
        <w:rPr>
          <w:rFonts w:ascii="Times New Roman" w:hAnsi="Times New Roman" w:cs="Times New Roman"/>
          <w:sz w:val="28"/>
          <w:szCs w:val="28"/>
        </w:rPr>
        <w:t>ế</w:t>
      </w:r>
      <w:r w:rsidRPr="00CE3B44">
        <w:rPr>
          <w:rFonts w:ascii="Times New Roman" w:hAnsi="Times New Roman" w:cs="Times New Roman"/>
          <w:sz w:val="28"/>
          <w:szCs w:val="28"/>
        </w:rPr>
        <w:t>t, t</w:t>
      </w:r>
      <w:r w:rsidRPr="00CE3B44">
        <w:rPr>
          <w:rFonts w:ascii="Times New Roman" w:hAnsi="Times New Roman" w:cs="Times New Roman"/>
          <w:sz w:val="28"/>
          <w:szCs w:val="28"/>
        </w:rPr>
        <w:t>ạ</w:t>
      </w:r>
      <w:r w:rsidRPr="00CE3B44">
        <w:rPr>
          <w:rFonts w:ascii="Times New Roman" w:hAnsi="Times New Roman" w:cs="Times New Roman"/>
          <w:sz w:val="28"/>
          <w:szCs w:val="28"/>
        </w:rPr>
        <w:t>o khí th</w:t>
      </w:r>
      <w:r w:rsidRPr="00CE3B44">
        <w:rPr>
          <w:rFonts w:ascii="Times New Roman" w:hAnsi="Times New Roman" w:cs="Times New Roman"/>
          <w:sz w:val="28"/>
          <w:szCs w:val="28"/>
        </w:rPr>
        <w:t>ế</w:t>
      </w:r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r w:rsidRPr="00CE3B44">
        <w:rPr>
          <w:rFonts w:ascii="Times New Roman" w:hAnsi="Times New Roman" w:cs="Times New Roman"/>
          <w:sz w:val="28"/>
          <w:szCs w:val="28"/>
        </w:rPr>
        <w:t>ph</w:t>
      </w:r>
      <w:r w:rsidRPr="00CE3B44">
        <w:rPr>
          <w:rFonts w:ascii="Times New Roman" w:hAnsi="Times New Roman" w:cs="Times New Roman"/>
          <w:sz w:val="28"/>
          <w:szCs w:val="28"/>
        </w:rPr>
        <w:t>ấ</w:t>
      </w:r>
      <w:r w:rsidRPr="00CE3B44">
        <w:rPr>
          <w:rFonts w:ascii="Times New Roman" w:hAnsi="Times New Roman" w:cs="Times New Roman"/>
          <w:sz w:val="28"/>
          <w:szCs w:val="28"/>
        </w:rPr>
        <w:t>n kh</w:t>
      </w:r>
      <w:r w:rsidRPr="00CE3B44">
        <w:rPr>
          <w:rFonts w:ascii="Times New Roman" w:hAnsi="Times New Roman" w:cs="Times New Roman"/>
          <w:sz w:val="28"/>
          <w:szCs w:val="28"/>
        </w:rPr>
        <w:t>ở</w:t>
      </w:r>
      <w:r w:rsidRPr="00CE3B44">
        <w:rPr>
          <w:rFonts w:ascii="Times New Roman" w:hAnsi="Times New Roman" w:cs="Times New Roman"/>
          <w:sz w:val="28"/>
          <w:szCs w:val="28"/>
        </w:rPr>
        <w:t>i đ</w:t>
      </w:r>
      <w:r w:rsidRPr="00CE3B44">
        <w:rPr>
          <w:rFonts w:ascii="Times New Roman" w:hAnsi="Times New Roman" w:cs="Times New Roman"/>
          <w:sz w:val="28"/>
          <w:szCs w:val="28"/>
        </w:rPr>
        <w:t>ể</w:t>
      </w:r>
      <w:r w:rsidRPr="00CE3B44">
        <w:rPr>
          <w:rFonts w:ascii="Times New Roman" w:hAnsi="Times New Roman" w:cs="Times New Roman"/>
          <w:sz w:val="28"/>
          <w:szCs w:val="28"/>
        </w:rPr>
        <w:t xml:space="preserve"> cùng đ</w:t>
      </w:r>
      <w:r w:rsidRPr="00CE3B44">
        <w:rPr>
          <w:rFonts w:ascii="Times New Roman" w:hAnsi="Times New Roman" w:cs="Times New Roman"/>
          <w:sz w:val="28"/>
          <w:szCs w:val="28"/>
        </w:rPr>
        <w:t>ị</w:t>
      </w:r>
      <w:r w:rsidRPr="00CE3B44">
        <w:rPr>
          <w:rFonts w:ascii="Times New Roman" w:hAnsi="Times New Roman" w:cs="Times New Roman"/>
          <w:sz w:val="28"/>
          <w:szCs w:val="28"/>
        </w:rPr>
        <w:t>a phương th</w:t>
      </w:r>
      <w:r w:rsidRPr="00CE3B44">
        <w:rPr>
          <w:rFonts w:ascii="Times New Roman" w:hAnsi="Times New Roman" w:cs="Times New Roman"/>
          <w:sz w:val="28"/>
          <w:szCs w:val="28"/>
        </w:rPr>
        <w:t>ự</w:t>
      </w:r>
      <w:r w:rsidRPr="00CE3B44">
        <w:rPr>
          <w:rFonts w:ascii="Times New Roman" w:hAnsi="Times New Roman" w:cs="Times New Roman"/>
          <w:sz w:val="28"/>
          <w:szCs w:val="28"/>
        </w:rPr>
        <w:t>c hi</w:t>
      </w:r>
      <w:r w:rsidRPr="00CE3B44">
        <w:rPr>
          <w:rFonts w:ascii="Times New Roman" w:hAnsi="Times New Roman" w:cs="Times New Roman"/>
          <w:sz w:val="28"/>
          <w:szCs w:val="28"/>
        </w:rPr>
        <w:t>ệ</w:t>
      </w:r>
      <w:r w:rsidRPr="00CE3B44">
        <w:rPr>
          <w:rFonts w:ascii="Times New Roman" w:hAnsi="Times New Roman" w:cs="Times New Roman"/>
          <w:sz w:val="28"/>
          <w:szCs w:val="28"/>
        </w:rPr>
        <w:t>n th</w:t>
      </w:r>
      <w:r w:rsidRPr="00CE3B44">
        <w:rPr>
          <w:rFonts w:ascii="Times New Roman" w:hAnsi="Times New Roman" w:cs="Times New Roman"/>
          <w:sz w:val="28"/>
          <w:szCs w:val="28"/>
        </w:rPr>
        <w:t>ắ</w:t>
      </w:r>
      <w:r w:rsidRPr="00CE3B44">
        <w:rPr>
          <w:rFonts w:ascii="Times New Roman" w:hAnsi="Times New Roman" w:cs="Times New Roman"/>
          <w:sz w:val="28"/>
          <w:szCs w:val="28"/>
        </w:rPr>
        <w:t>ng l</w:t>
      </w:r>
      <w:r w:rsidRPr="00CE3B44">
        <w:rPr>
          <w:rFonts w:ascii="Times New Roman" w:hAnsi="Times New Roman" w:cs="Times New Roman"/>
          <w:sz w:val="28"/>
          <w:szCs w:val="28"/>
        </w:rPr>
        <w:t>ợ</w:t>
      </w:r>
      <w:r w:rsidRPr="00CE3B44">
        <w:rPr>
          <w:rFonts w:ascii="Times New Roman" w:hAnsi="Times New Roman" w:cs="Times New Roman"/>
          <w:sz w:val="28"/>
          <w:szCs w:val="28"/>
        </w:rPr>
        <w:t>i các nhi</w:t>
      </w:r>
      <w:r w:rsidRPr="00CE3B44">
        <w:rPr>
          <w:rFonts w:ascii="Times New Roman" w:hAnsi="Times New Roman" w:cs="Times New Roman"/>
          <w:sz w:val="28"/>
          <w:szCs w:val="28"/>
        </w:rPr>
        <w:t>ệ</w:t>
      </w:r>
      <w:r w:rsidRPr="00CE3B44">
        <w:rPr>
          <w:rFonts w:ascii="Times New Roman" w:hAnsi="Times New Roman" w:cs="Times New Roman"/>
          <w:sz w:val="28"/>
          <w:szCs w:val="28"/>
        </w:rPr>
        <w:t>m v</w:t>
      </w:r>
      <w:r w:rsidRPr="00CE3B44">
        <w:rPr>
          <w:rFonts w:ascii="Times New Roman" w:hAnsi="Times New Roman" w:cs="Times New Roman"/>
          <w:sz w:val="28"/>
          <w:szCs w:val="28"/>
        </w:rPr>
        <w:t>ụ</w:t>
      </w:r>
      <w:r w:rsidRPr="00CE3B44">
        <w:rPr>
          <w:rFonts w:ascii="Times New Roman" w:hAnsi="Times New Roman" w:cs="Times New Roman"/>
          <w:sz w:val="28"/>
          <w:szCs w:val="28"/>
        </w:rPr>
        <w:t xml:space="preserve"> phát tri</w:t>
      </w:r>
      <w:r w:rsidRPr="00CE3B44">
        <w:rPr>
          <w:rFonts w:ascii="Times New Roman" w:hAnsi="Times New Roman" w:cs="Times New Roman"/>
          <w:sz w:val="28"/>
          <w:szCs w:val="28"/>
        </w:rPr>
        <w:t>ể</w:t>
      </w:r>
      <w:r w:rsidRPr="00CE3B44">
        <w:rPr>
          <w:rFonts w:ascii="Times New Roman" w:hAnsi="Times New Roman" w:cs="Times New Roman"/>
          <w:sz w:val="28"/>
          <w:szCs w:val="28"/>
        </w:rPr>
        <w:t>n kinh t</w:t>
      </w:r>
      <w:r w:rsidRPr="00CE3B44">
        <w:rPr>
          <w:rFonts w:ascii="Times New Roman" w:hAnsi="Times New Roman" w:cs="Times New Roman"/>
          <w:sz w:val="28"/>
          <w:szCs w:val="28"/>
        </w:rPr>
        <w:t>ế</w:t>
      </w:r>
      <w:r w:rsidRPr="00CE3B44">
        <w:rPr>
          <w:rFonts w:ascii="Times New Roman" w:hAnsi="Times New Roman" w:cs="Times New Roman"/>
          <w:sz w:val="28"/>
          <w:szCs w:val="28"/>
        </w:rPr>
        <w:t xml:space="preserve"> – xã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h</w:t>
      </w:r>
      <w:r w:rsidRPr="00CE3B44">
        <w:rPr>
          <w:rFonts w:ascii="Times New Roman" w:hAnsi="Times New Roman" w:cs="Times New Roman"/>
          <w:sz w:val="28"/>
          <w:szCs w:val="28"/>
        </w:rPr>
        <w:t>ộ</w:t>
      </w:r>
      <w:r w:rsidRPr="00CE3B4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B4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E3B44">
        <w:rPr>
          <w:rFonts w:ascii="Times New Roman" w:hAnsi="Times New Roman" w:cs="Times New Roman"/>
          <w:sz w:val="28"/>
          <w:szCs w:val="28"/>
        </w:rPr>
        <w:t xml:space="preserve"> 2026.</w:t>
      </w:r>
    </w:p>
    <w:p w:rsidR="00BB66D2" w:rsidRPr="00CE3B44" w:rsidRDefault="00CE3B44" w:rsidP="00CE3B44">
      <w:pPr>
        <w:tabs>
          <w:tab w:val="left" w:pos="5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Ngoan</w:t>
      </w:r>
      <w:bookmarkEnd w:id="0"/>
      <w:proofErr w:type="spellEnd"/>
    </w:p>
    <w:sectPr w:rsidR="00BB66D2" w:rsidRPr="00CE3B44" w:rsidSect="00CE3B44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30222"/>
    <w:rsid w:val="00AA1D8D"/>
    <w:rsid w:val="00B47730"/>
    <w:rsid w:val="00BB66D2"/>
    <w:rsid w:val="00CB0664"/>
    <w:rsid w:val="00CE3B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C33D39"/>
  <w14:defaultImageDpi w14:val="300"/>
  <w15:docId w15:val="{A10EF18B-83C0-4505-A900-47219471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C9C67E-01FD-4635-BD96-50FE1F02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Acer2</cp:lastModifiedBy>
  <cp:revision>2</cp:revision>
  <dcterms:created xsi:type="dcterms:W3CDTF">2026-02-11T13:24:00Z</dcterms:created>
  <dcterms:modified xsi:type="dcterms:W3CDTF">2026-02-11T13:24:00Z</dcterms:modified>
  <cp:category/>
</cp:coreProperties>
</file>